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510a" w14:textId="54f5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жилищно-коммунального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мая 2016 года № 232. Зарегистрировано Департаментом юстиции Костанайской области 14 июня 2016 года № 6457. Утратило силу постановлением акимата Костанайской области от 16 марта 2020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16.03.2020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согласно приложению 1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"Приватизация жилищ из государственного жилищного фонда" согласно приложению 3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Костанайской области от 12.09.2017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27.11.2019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12 июня 2015 года № 253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под № 5754, опубликовано 29 июля 2015 года, 31 июля 2015 года в газете "Қостанай таңы").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местными исполнительными органами области, районов и городов областного значения, осуществляющих функции в сфере жилищных отношений (далее – услугодатель).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-Портал).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Костанайской области от 12.09.2017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08.01.2019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27.11.2019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постановке на учет с указанием порядкового номера очереди (далее -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под № 11015) (далее - Стандарт).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и выдача результатов оказания государственной услуги через канцелярию услугодателя не осуществляется.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заявлений и выдача результатов оказания государственной услуги через канцелярию услугодателя не осуществляется.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"/>
    <w:bookmarkStart w:name="z28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19"/>
    <w:bookmarkStart w:name="z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правильность заполнения заявления и полноту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документов), 5 (пять) минут.</w:t>
      </w:r>
    </w:p>
    <w:bookmarkEnd w:id="20"/>
    <w:bookmarkStart w:name="z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bookmarkEnd w:id="21"/>
    <w:bookmarkStart w:name="z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Государственной корпорации регистрирует заявление в интегрированной информационной системе Государственной корпорации "Правительство для граждан" и выдает услугополучателю расписку о приеме пакета документов,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 Республики Казахстан, 5 (пять) минут;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день.</w:t>
      </w:r>
    </w:p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23"/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пакет документов и направляет результат оказания государственной услуги - 29 (двадцать девять) календарных дней,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5 (пять)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акимата Костанайской области от 12.06.2018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регистрацию, авторизацию на портале посредством ЭЦП;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документов;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получает уведомления о статусе электронного запроса и сроке оказания государственной услуги в "личный кабинет" услугополучателя на Портале;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 информационных систем в процессе оказания государственной услуги через портал "электронного правительства"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6200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6200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Костанайской области от 12.06.2018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Костанайской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</w:tbl>
    <w:bookmarkStart w:name="z1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"Приватизация жилищ из государственного жилищного фонда"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регламентом в соответствии с постановлением акимата Костанайской области от 12.09.2017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акимата Костанайской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3"/>
    <w:bookmarkStart w:name="z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"Приватизация жилищ из государственного жилищного фонда"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44"/>
    <w:bookmarkStart w:name="z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45"/>
    <w:bookmarkStart w:name="z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46"/>
    <w:bookmarkStart w:name="z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47"/>
    <w:bookmarkStart w:name="z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‒ этап: решение жилищной комиссии о приватизации жилища либо мотивированный отказ в письменном виде.</w:t>
      </w:r>
    </w:p>
    <w:bookmarkEnd w:id="48"/>
    <w:bookmarkStart w:name="z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‒ этап: в случае передачи жилища из жилищного фонда государственных предприятий и государственных учреждений в коммунальную собственность со дня вынесения решения о передаче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постановлением Правительства Республики Казахстан от 1 июня 2011 года № 616.</w:t>
      </w:r>
    </w:p>
    <w:bookmarkEnd w:id="49"/>
    <w:bookmarkStart w:name="z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органом, предоставляющим жилище, перевода жилища, подлежащего приватизации, в коммунальный жилищный фонд единовременно услугополучателю представляется справка о стоимости жилища, где указывается сумма, подлежащая оплате;</w:t>
      </w:r>
    </w:p>
    <w:bookmarkEnd w:id="50"/>
    <w:bookmarkStart w:name="z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‒ этап: заключение электронного договора о приватизации жилища между услугодателем и услугополучателем.</w:t>
      </w:r>
    </w:p>
    <w:bookmarkEnd w:id="51"/>
    <w:bookmarkStart w:name="z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заключения электронного договора о приватизации жилища в течение тридцати календарных дней производится оплата стоимости жилища, подлежащей уплате в местный бюджет,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приватизации жилищ из государственного жилищного фонда, утвержденных постановлением Правительства Республики Казахстан от 2 июля 2013 года № 673.</w:t>
      </w:r>
    </w:p>
    <w:bookmarkEnd w:id="52"/>
    <w:bookmarkStart w:name="z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безвозмездном приобретении в собственность жилища оплата не производится.</w:t>
      </w:r>
    </w:p>
    <w:bookmarkEnd w:id="53"/>
    <w:bookmarkStart w:name="z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4"/>
    <w:bookmarkStart w:name="z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посредством Портала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55"/>
    <w:bookmarkStart w:name="z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56"/>
    <w:bookmarkStart w:name="z3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7"/>
    <w:bookmarkStart w:name="z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58"/>
    <w:bookmarkStart w:name="z3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9"/>
    <w:bookmarkStart w:name="z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60"/>
    <w:bookmarkStart w:name="z3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1"/>
    <w:bookmarkStart w:name="z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62"/>
    <w:bookmarkStart w:name="z4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3"/>
    <w:bookmarkStart w:name="z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bookmarkEnd w:id="64"/>
    <w:bookmarkStart w:name="z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"Приватизация жилищ из государственного жилищного фонда",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под № 11015) (далее ‒ Стандарт);</w:t>
      </w:r>
    </w:p>
    <w:bookmarkEnd w:id="65"/>
    <w:bookmarkStart w:name="z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66"/>
    <w:bookmarkStart w:name="z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67"/>
    <w:bookmarkStart w:name="z4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уведомление о статусе электронного запроса и сроке оказания государственной услуги,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"личный кабинет" услугополучателя на Портале;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Start w:name="z4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69"/>
    <w:bookmarkStart w:name="z4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"Приватизация жилищ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Start w:name="z5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2"/>
    <w:bookmarkStart w:name="z5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5438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