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f3ce" w14:textId="a94f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декабря 2015 года № 467 "Об областном бюджете Костанайской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июня 2016 года № 34. Зарегистрировано Департаментом юстиции Костанайской области 30 июня 2016 года № 6514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2016-2018 годы" (зарегистрировано в Реестре государственной регистрации нормативных правовых актов № 6061, опубликовано 26 декабря 2015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Костанайской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153400676,8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6023228,0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557996,0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146809672,8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153755493,2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7240776,6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8314190,0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1073413,4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150000,0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-7745593,0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7745593,0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Установить лимит долга местного исполнительного органа Костанайской области на 2016 год в размере 20873484,8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886"/>
        <w:gridCol w:w="886"/>
        <w:gridCol w:w="6332"/>
        <w:gridCol w:w="29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153400676,8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146809672,8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153755493,2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24963411,1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23643035,1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-7 745 593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4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98"/>
        <w:gridCol w:w="991"/>
        <w:gridCol w:w="991"/>
        <w:gridCol w:w="5917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