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f5fa" w14:textId="36bf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июня 2016 года № 309. Зарегистрировано Департаментом юстиции Костанайской области 13 июля 2016 года № 6541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Правилами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19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9987)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направлениям субсидирования развития племенного животноводства, повышения продуктивности и качества продукции животноводства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309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– в редакции постановления акимата Костанайской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01.12.2016).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4242"/>
        <w:gridCol w:w="538"/>
        <w:gridCol w:w="3023"/>
        <w:gridCol w:w="3643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1 234 782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 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и селекционный крупный рогатый скот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 производителей молочных и комбинированных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 производства баранины (ягнятины):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племенных лошадей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5 108 668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