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ca188" w14:textId="e4ca1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от 23 ноября 2015 года № 503 "Об утверждении регламента государственной услуги "Выдача разрешения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 июля 2016 года № 318. Зарегистрировано Департаментом юстиции Костанайской области 13 июля 2016 года № 6542. Утратило силу постановлением акимата Костанайской области от 13 января 2020 года № 9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Костанайской области от 13.01.2020 </w:t>
      </w:r>
      <w:r>
        <w:rPr>
          <w:rFonts w:ascii="Times New Roman"/>
          <w:b w:val="false"/>
          <w:i w:val="false"/>
          <w:color w:val="000000"/>
          <w:sz w:val="28"/>
        </w:rPr>
        <w:t xml:space="preserve">№ 9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постановление акимата Костанайской области от 23 ноября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503</w:t>
      </w:r>
      <w:r>
        <w:rPr>
          <w:rFonts w:ascii="Times New Roman"/>
          <w:b w:val="false"/>
          <w:i w:val="false"/>
          <w:color w:val="000000"/>
          <w:sz w:val="28"/>
        </w:rPr>
        <w:t xml:space="preserve"> "Выдача разрешения на использование подземных вод питьевого качества для целей, не связанных с питьевым и хозяйственно – бытовым водоснабжением на территориях, где отсутствуют поверхностные водные объекты, но имеются достаточные запасы подземных вод питьевого качества" (зарегестрировано в Реестре государственной регестрации нормативных правовых актов под № 6062, опубликовано 26 декабря 2015 года в газете "Қостанай таңы")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использование подземных вод питьевого качества для целей, не связанных с питьевым и хозяйственно – бытовым водоснабжением на территориях, где отсутствуют поверхностные водные объекты, но имеются достаточные запасы подземных вод питьевого качества", утвержденного вышеуказанным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заголовок </w:t>
      </w:r>
      <w:r>
        <w:rPr>
          <w:rFonts w:ascii="Times New Roman"/>
          <w:b w:val="false"/>
          <w:i w:val="false"/>
          <w:color w:val="000000"/>
          <w:sz w:val="28"/>
        </w:rPr>
        <w:t>раздела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"9. Государственная услуга через Департамент "Центр обслуживания населения" – филиал некоммерческого акционерного общества "Государственная корпорация "Правительство для граждан" по Костанайской области не оказывается.".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заместителя акима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Костанайской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