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5cbe" w14:textId="9ce5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9 октября 2015 года № 428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2016 года № 289. Зарегистрировано Департаментом юстиции Костанайской области 25 июля 2016 года № 6557.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5977, опубликовано 24 ноября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регламентах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"Обследование и оказание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психолого-медико-педагогической консультативной помощи детям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"Реабилитация и социальная адаптация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"Оказание консультативной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семьям, воспитывающим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Костанайской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