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8f81" w14:textId="5238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23 февраля 2016 года № 78 "Об утверждении регламентов государственных услуг, оказываемых в сфере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21 июня 2016 года № 287. Зарегистрировано Департаментом юстиции Костанайской области 26 июля 2016 года № 6560. Утратило силу постановлением акимата Костанайской области от 29 января 2020 года № 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29.01.2020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23 февраля № 78 "Об утверждении регламентов государственных услуг, оказываемых в сфере технического и профессионального, послесреднего образования" (зарегистрировано в Реестре государственной регистрации нормативных правовых актов под № 6233, опубликовано 16 апреля 2016 года в газете "Костанайские новости")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справки лицам, не завершившим техническое - профессиональное, послесреднее образование"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Костанайской области по социальным вопросам.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Мухамбетов</w:t>
            </w:r>
          </w:p>
          <w:bookmarkEnd w:id="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от 21 июня 2016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№ 287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к Регламенту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"Перевод и восстановление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обучающихся в организациях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образования, реализующих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образовательные программы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технического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профессионального,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послесреднего образования"</w:t>
                  </w:r>
                </w:p>
              </w:tc>
            </w:tr>
          </w:tbl>
          <w:p/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"Перевод и восстановление обучающихся в организациях образования, реализующих</w:t>
      </w:r>
      <w:r>
        <w:br/>
      </w:r>
      <w:r>
        <w:rPr>
          <w:rFonts w:ascii="Times New Roman"/>
          <w:b/>
          <w:i w:val="false"/>
          <w:color w:val="000000"/>
        </w:rPr>
        <w:t>образовательные программы технического и профессионального,</w:t>
      </w:r>
      <w:r>
        <w:br/>
      </w:r>
      <w:r>
        <w:rPr>
          <w:rFonts w:ascii="Times New Roman"/>
          <w:b/>
          <w:i w:val="false"/>
          <w:color w:val="000000"/>
        </w:rPr>
        <w:t>послесреднего образования"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6200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6200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от 21 июня 2016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№ 287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к Регламенту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справки лицам, 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завершившим техническое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профессиональное,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послесреднее образование"</w:t>
                  </w:r>
                </w:p>
              </w:tc>
            </w:tr>
          </w:tbl>
          <w:p/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лицам, не завершившим техническое - профессиональное, послесреднее образование"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6200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6200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