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52977" w14:textId="25529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водоохранной зоны и полосы озера Зоново для территории магазина промышленных и продовольственных товаров с закусочной быстрого обслуживания, расположенного в селе Боровское Мендыкаринского района, режима и особых условий их хозяйственного использования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8 июля 2016 года № 328. Зарегистрировано Департаментом юстиции Костанайской области 12 августа 2016 года № 6577. Утратило силу постановлением акимата Костанайской области от 3 августа 2022 года № 344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Костанайской области от 03.08.2022 </w:t>
      </w:r>
      <w:r>
        <w:rPr>
          <w:rFonts w:ascii="Times New Roman"/>
          <w:b w:val="false"/>
          <w:i w:val="false"/>
          <w:color w:val="ff0000"/>
          <w:sz w:val="28"/>
        </w:rPr>
        <w:t>№ 344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водоохранную зону и полосу озера Зоново для территории магазина промышленных и продовольственных товаров с закусочной быстрого обслуживания, расположенного в селе Боровское Мендыкаринского района на основании утверждҰнной проектной документации, согласованной с уполномоченными органами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 режим и особые условия хозяйственного использования водоохранной зоны и полосы озера Зоново для территории магазина промышленных и продовольственных товаров с закусочной быстрого обслуживания, расположенного в селе Боровское Мендыкаринского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Костанайской области.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июля 2016 года № 328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Водоохранная зона и полоса озера Зоново для территории магазина промышленных и продовольственных товаров с закусочной быстрого обслуживания, расположенного в селе Боровское Мендыкаринского района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объект, его участок</w:t>
            </w:r>
          </w:p>
          <w:bookmarkEnd w:id="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Средне-много-летний меженный урез воды (метр)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(метр)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(метр)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(гектар)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(метр)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(метр)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(гектар)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Зоново для территории магазина промышленных и продовольственных товаров с закусочной быстрого обслуживания, расположенного в селе Боровское Мендыкаринского района</w:t>
            </w:r>
          </w:p>
          <w:bookmarkEnd w:id="7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2,6964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167,0</w:t>
            </w:r>
          </w:p>
        </w:tc>
      </w:tr>
    </w:tbl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границы водоохранной зоны и водоохранной полосы отражены в картографическом материале проекта "Проект установление водоохранной зоны и полосы озера Зоново для территории магазина промышленных и продовольственных товаров с закусочной быстрого обслуживания Мендыкаринский район село Боровское (заказчик проекта установления водоохранной зоны и полосы-физическое лицо Шеремет Л.А.).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июля 2016 года № 328</w:t>
            </w:r>
          </w:p>
        </w:tc>
      </w:tr>
    </w:tbl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Режим и особые условия хозяйственного использования водоохранной зоны и полосы озера Зоново для территории магазина промышленных и продовольственных товаров с закусочной быстрого обслуживания, расположенного в селе Боровское Мендыкаринского района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пределах водоохранных полос не допускается: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хозяйственная и иная деятельность, ухудшающая качественное и гидрологическое состояние (загрязнение, засорение, истощение) водных объектов;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строительство и эксплуатация зданий и сооружений, за исключением водохозяйственных и водозаборных сооружений и их коммуникаций, мостов, мостовых сооружений, причалов, портов, пирсов и иных объектов транспортной инфраструктуры, связанных с деятельностью водного транспорта, промыслового рыболовства, рыбохозяйственных технологических водоемов, объектов по использованию возобновляемых источников энергии (гидродинамической энергии воды), а также рекреационных зон на водном объекте, без строительства зданий и сооружений досугового и (или) оздоровительного назначения. Положения данного подпункта применяются с учетом требований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 статьи 125 и </w:t>
      </w:r>
      <w:r>
        <w:rPr>
          <w:rFonts w:ascii="Times New Roman"/>
          <w:b w:val="false"/>
          <w:i w:val="false"/>
          <w:color w:val="000000"/>
          <w:sz w:val="28"/>
        </w:rPr>
        <w:t>статьей 145-1</w:t>
      </w:r>
      <w:r>
        <w:rPr>
          <w:rFonts w:ascii="Times New Roman"/>
          <w:b w:val="false"/>
          <w:i w:val="false"/>
          <w:color w:val="000000"/>
          <w:sz w:val="28"/>
        </w:rPr>
        <w:t> Водного кодекса Республики Казахстан;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предоставление земельных участков под садоводство и дачное строительство;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эксплуатация существующих объектов, не обеспеченных сооружениями и устройствами, предотвращающими загрязнение водных объектов и их водоохранных зон и полос;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работ, нарушающих почвенный и травяной покров (в том числе распашка земель, выпас скота, добыча полезных ископаемых), за исключением обработки земель для залужения отдельных участков, посева и посадки леса;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устройство палаточных городков, постоянных стоянок для транспортных средств, летних лагерей для скота;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применение всех видов пестицидов и удобрений.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постановлением акимата Костанайской области от 26.07.2021 </w:t>
      </w:r>
      <w:r>
        <w:rPr>
          <w:rFonts w:ascii="Times New Roman"/>
          <w:b w:val="false"/>
          <w:i w:val="false"/>
          <w:color w:val="000000"/>
          <w:sz w:val="28"/>
        </w:rPr>
        <w:t>№ 339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пределах водоохранных зон не допускается: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ввод в эксплуатацию новых и реконструированных объектов, не обеспеченных сооружениями и устройствами, предотвращающими загрязнение и засорение водных объектов и их водоохранных зон и полос;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проведение реконструкции зданий, сооружений, коммуникаций и других объектов, а также производство строительных, дноуглубительных и взрывных работ, добыча полезных ископаемых, прокладка кабелей, трубопроводов и других коммуникаций, буровых, земельных и иных работ без проектов, согласованных в установленном порядке с местными исполнительными органами, бассейновыми инспекциями, уполномоченным государственным органом в области охраны окружающей среды, государственным органом в сфере санитарно-эпидемиологического благополучия населения и другими заинтересованными органами;</w:t>
      </w:r>
    </w:p>
    <w:bookmarkEnd w:id="20"/>
    <w:bookmarkStart w:name="z49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и строительство складов для хранения удобрений, пестицидов, нефтепродуктов, пунктов технического обслуживания, мойки транспортных средств и сельскохозяйственной техники, механических мастерских, устройство свалок бытовых и промышленных отходов, площадок для заправки аппаратуры пестицидами, взлетно-посадочных полос для проведения авиационно-химических работ, а также размещение других объектов, отрицательно влияющих на качество воды;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животноводческих ферм и комплексов, накопителей сточных вод, полей орошения сточными водами, кладбищ, скотомогильников (биотермических ям), а также других объектов, обусловливающих опасность микробного загрязнения поверхностных и подземных вод;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выпас скота с превышением нормы нагрузки, купание и санитарная обработка скота и другие виды хозяйственной деятельности, ухудшающие режим водоемов;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применение способа авиаобработки пестицидами и авиаподкормки минеральными удобрениями сельскохозяйственных культур и лесонасаждений на расстоянии менее двух тысяч метров от уреза воды в водном источнике;</w:t>
      </w:r>
    </w:p>
    <w:bookmarkEnd w:id="24"/>
    <w:bookmarkStart w:name="z49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применение пестицидов, на которые не установлены предельно допустимые концентрации, внесение удобрений по снежному покрову, а также использование в качестве удобрений необезвреженных навозосодержащих сточных вод и стойких хлорорганических пестицидов.</w:t>
      </w:r>
    </w:p>
    <w:bookmarkEnd w:id="25"/>
    <w:bookmarkStart w:name="z49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проведения вынужденной санитарной обработки в водоохранной зоне допускается применение мало- и среднетоксичных нестойких пестицидов.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постановлением акимата Костанайской области от 26.07.2021 </w:t>
      </w:r>
      <w:r>
        <w:rPr>
          <w:rFonts w:ascii="Times New Roman"/>
          <w:b w:val="false"/>
          <w:i w:val="false"/>
          <w:color w:val="000000"/>
          <w:sz w:val="28"/>
        </w:rPr>
        <w:t>№ 339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