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badc" w14:textId="b96b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августа 2016 года № 64. Зарегистрировано Департаментом юстиции Костанайской области 19 августа 2016 года № 6586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26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Костанайской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153737632,4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–6359215,0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558964,6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–146809672,8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–153964529,1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7238355,6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8314190,0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–1075834,4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277920,0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277920,0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-7743172,0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7743172,0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844"/>
        <w:gridCol w:w="544"/>
        <w:gridCol w:w="844"/>
        <w:gridCol w:w="6117"/>
        <w:gridCol w:w="3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153737632,4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64"/>
        <w:gridCol w:w="979"/>
        <w:gridCol w:w="979"/>
        <w:gridCol w:w="624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153964529,1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6061755,1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6061755,1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30331063,2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8588905,4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1558"/>
        <w:gridCol w:w="1558"/>
        <w:gridCol w:w="2806"/>
        <w:gridCol w:w="4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-7743172,3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4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844"/>
        <w:gridCol w:w="543"/>
        <w:gridCol w:w="844"/>
        <w:gridCol w:w="6117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96 938 431,1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8 099 492,1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9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7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9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6"/>
        <w:gridCol w:w="1110"/>
        <w:gridCol w:w="1110"/>
        <w:gridCol w:w="5435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96 938 431,1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11 770 024,8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7 240 980,8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2"/>
        <w:gridCol w:w="852"/>
        <w:gridCol w:w="852"/>
        <w:gridCol w:w="3236"/>
        <w:gridCol w:w="5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