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ea5b" w14:textId="39ae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30 октября 2015 года № 460 "Об утверждении регламентов государственных услуг в области лесного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августа 2016 года № 373. Зарегистрировано Департаментом юстиции Костанайской области 5 сентября 2016 года № 6608.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30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лесного хозяйства" (зарегистрировано в Реестре государственной регистрации нормативных правовых актов под № 6030, опубликовано 16 декабря 2015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билета", утвержденного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и веб - портал "электронного правительства" не оказывается.";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регламентах государственных услуг "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разрешения на использование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пользования",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регистрация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долгосрочного лесопользования на участках государственного лесного фонда", утвержденных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