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89e0" w14:textId="8e58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удостоверения реабилитированному лицу"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22 августа 2016 года № 398. Зарегистрировано Департаментом юстиции Костанайской области 8 сентября 2016 года № 6615. Утратило силу постановлением акимата Костанайской области от 13 января 2020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удостоверения реабилитированному лицу".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2016 года № 398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удостоверения реабилитированному лицу"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Костанайской области от 10.04.2019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"Выдача удостоверения реабилитированному лицу" (далее – государственная услуга) оказывается местными исполнительными органами районов и городов областного значения (отделы занятости и социальных программ акиматов районов, городов областного значения) (далее – услугодатель).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удостоверение или его дубликат по форме, утвержденной постановлением Правительства Республики Казахстан от 2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удостоверения единого образца реабилитированному лицу, образца удостоверения реабилитированного лица и признании утратившим силу постановления Кабинета Министров Республики Казахстан от 22 октября 1993 года </w:t>
      </w:r>
      <w:r>
        <w:rPr>
          <w:rFonts w:ascii="Times New Roman"/>
          <w:b w:val="false"/>
          <w:i w:val="false"/>
          <w:color w:val="000000"/>
          <w:sz w:val="28"/>
        </w:rPr>
        <w:t>№ 1055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порядке обеспечения удостоверениями реабилитированных лиц, подвергшихся политическим репрессиям".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</w:p>
    <w:bookmarkEnd w:id="10"/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12"/>
    <w:bookmarkStart w:name="z3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14"/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Государственную корпорацию, длительность обработки запроса услугополучателя: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для получения государственной услуги обращается в Государственную корпорацию, работник Государственной корпорации проверяет правильность заполнения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удостоверения реабилитированному лицу", утвержденному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под № 11342) (далее – Стандарт), и полноту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документов),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5 (пять) минут.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 и (или) документов с истекшим сроком действия работник Государственной корпорации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, 5 (пять) минут.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 работник Государственной корпорации регистрирует заявление и выдает услугополучателю отрывной талон с указанием даты регистрации, фамилии и инициалов лица, принявшего документы, 5 (пять) минут;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подготавливает пакет документов и направляет их услугодателю через курьерскую или иную уполномоченную на это связь, 1 (один)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не входит в срок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рассматривает пакет документов, 4 (четыре) рабочих дня, и направляет результат оказания государственной услуги в Государственную корпорацию, при этом результат оказания государственной услуги предоставляется в Государственную корпорацию не позднее, чем за сутки до истечения срока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выдает результат оказания государственной услуги услугополучателю при предъявлении документа, удостоверяющего личность, при личном посещении услугополучателя (или его представителя по нотариально заверенной доверенности) на основании отрывного талона заявления,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веб-портал "электронного правительства" не оказывается.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реабилитированному лицу"</w:t>
            </w:r>
          </w:p>
        </w:tc>
      </w:tr>
    </w:tbl>
    <w:bookmarkStart w:name="z4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удостоверения реабилитированному лицу"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222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