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e714" w14:textId="eb8e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12 мая 2016 года № 225 "Об утверждении регламентов государственных услуг в сфере архитектурно-градостроительной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сентября 2016 года № 433. Зарегистрировано Департаментом юстиции Костанайской области 6 октября 2016 года № 6634. Утратило силу постановлением акимата Костанайской области от 13 января 2020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12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архитектурно-градостроительной деятельности" (зарегистрировано в Реестре государственной регистрации нормативных правовых актов под № 6431, опубликовано 10 июня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225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архитектурно-планировочного задания"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- государственная услуга) оказывается местными исполнительными органами районов и городов областного значения (далее - услугодатель).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- Государственная корпорация);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архитектурно-планировочное задание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архитектурно-планировочного задания",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Стандарт) (зарегистрирован в Реестре государственной регистрации нормативных правовых актов под № 11018) с приложением следующих исходных материалов: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условий;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 трасс наружных инженерных сетей;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выкопировки из проекта детальной планировки;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вертикальных планировочных отметок;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поперечных профилей дорог и улиц.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документы (далее - пакет документов),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электронный запрос.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копию заявления с отметкой о регистрации с указанием даты и времени приема и передает руководителю услугодателя, 30 (тридцать) минут.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выдача услугополучателю копии заявления с отметкой о регистрации с указанием даты и времени приема пакета документов;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услугодателя, 1 (один) час.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виза руководителя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и подготавливает проект результата оказания государственной услуги: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представленного пакета документов услугодатель в указанные сроки подготавливает мотивированный ответ о прекращении рассмотрения заявления;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5 (пять) рабочих дней;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(архитектурно-планировочного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14 (четырнадцать) рабочих дней;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14 (четырнадцать) рабочих дней;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(архитектурно-планировочного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16 (шестнадцать) рабочих дней.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результата оказания государственной услуги;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2 (два) часа.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подписанный результат оказания государственной услуги;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30 (тридцать) минут.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выданный услугополучателю результат оказания государственной услуги.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выдает копию заявления с отметкой о регистрации с указанием даты и времени приема и передает руководителю услугодателя, 30 (тридцать) минут.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услугодателя, 1 (один) час;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и подготавливает проект результата оказания государственной услуги, и передает руководителю услугодателя: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представленного пакета документов услугодатель в указанные сроки подготавливает мотивированный ответ о прекращении рассмотрения заявления;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5 (пять) рабочих дней;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(архитектурно-планировочного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14 (четырнадцать) рабочих дней;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14 (четырнадцать) рабочих дней;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(архитектурно-планировочного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16 (шестнадцать) рабочих дней;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 2 (два) часа;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30 (тридцать) минут.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документов, представленного услугополучетелем,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15 (пятнадцать) минут.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и представления полного пакета документов,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 и выдает услугополучателю расписку о приеме пакета документов, 5 (пять) минут;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не превышает 1 (один) рабочий день;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 и направляет результат оказания государственной услуги в Государственную корпорацию: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представленного пакета документов услугодатель в указанные сроки подготавливает мотивированный ответ о прекращении рассмотрения заявления;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5 (пять) рабочих дней;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(архитектурно-планировочного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14 (четырнадцать) рабочих дней;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14 (четырнадцать) рабочих дней;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(архитектурно-планировочного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16 (шестнадцать) рабочих дней;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о приеме соответствующих пакетов документов, при предъявлении удостоверения личности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доверенности), выдает результат оказания государственной услуги услугополучателю, 20 (двадцать) минут.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корпорацией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электронной цифровой подписи (далее - ЭЦП);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выбирает электронную государственную услугу, заполняет поля электронного запроса и прикрепляет пакет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уведомление о статусе электронного запроса и сроке оказания государственной услуги в "личном кабинете" услугополучателя;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в "личном кабинете" услугополучателя получает результат оказания государственной услуги.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86"/>
    <w:bookmarkStart w:name="z96" w:id="87"/>
    <w:p>
      <w:pPr>
        <w:spacing w:after="0"/>
        <w:ind w:left="0"/>
        <w:jc w:val="left"/>
      </w:pP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архитектурно-планировочного задания"</w:t>
      </w:r>
    </w:p>
    <w:bookmarkEnd w:id="88"/>
    <w:bookmarkStart w:name="z99" w:id="89"/>
    <w:p>
      <w:pPr>
        <w:spacing w:after="0"/>
        <w:ind w:left="0"/>
        <w:jc w:val="left"/>
      </w:pP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0"/>
    <w:bookmarkStart w:name="z101" w:id="91"/>
    <w:p>
      <w:pPr>
        <w:spacing w:after="0"/>
        <w:ind w:left="0"/>
        <w:jc w:val="left"/>
      </w:pP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1247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