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640" w14:textId="a841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сентября 2016 года № 420. Зарегистрировано Департаментом юстиции Костанайской области 10 октября 2016 года № 6641.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и полосу реки Тобол на территории земельного участка товарищества с ограниченной ответственностью "Аэлита–2014", выделенного для строительства и организации объектов базы отдыха в Калининском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режим и особые условия хозяйственного использования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"Тобол – 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 № 420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на территории земельного участка товарищества с ограниченной ответственностью "Аэлита-2014"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</w:t>
            </w:r>
          </w:p>
          <w:bookmarkEnd w:id="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границы водоохранной зоны и водоохранной полосы отражены в картографическом материале проекта "Проект установление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районе Беимбета Майлина Калининском сельском округе (заказчик проекта установления водоохранной зоны и полосы–товарищество с ограниченной ответственностью "Аэлита-2014").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</w:t>
      </w:r>
    </w:p>
    <w:bookmarkEnd w:id="5"/>
    <w:p>
      <w:pPr>
        <w:spacing w:after="0"/>
        <w:ind w:left="0"/>
        <w:jc w:val="both"/>
      </w:pPr>
      <w:bookmarkStart w:name="z36" w:id="6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2-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8"/>
    <w:bookmarkStart w:name="z4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