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a391" w14:textId="cb3a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сентября 2016 года № 418. Зарегистрировано Департаментом юстиции Костанайской области 10 октября 2016 года № 6642.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потребления коммунальных услуг по электроснабжению и теплоснабжению для потребителей, не имеющих приборов учета в Костанайской области" (зарегистрировано в Реестре государственной регистрации нормативных правовых актов под № 6031, 15 декабря 2015 года опубликовано в газете "Қостанай таңы").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 для потребителей, не имеющих приборов учета в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5985"/>
        <w:gridCol w:w="2205"/>
        <w:gridCol w:w="286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централизованного горячего водоснабжения и газового водонагревателя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одного человека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(поквартирное) отопление жилых помещений (индивидуальных жилых домов, квартир, комнат)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 на один квадратный метр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в Костанайской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63"/>
        <w:gridCol w:w="422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жилища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63"/>
        <w:gridCol w:w="422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жилища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 и водоотведению для потребителей, не имеющих приборов учета в Костанайской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539"/>
        <w:gridCol w:w="1574"/>
        <w:gridCol w:w="1388"/>
        <w:gridCol w:w="1388"/>
        <w:gridCol w:w="1389"/>
      </w:tblGrid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коммунальных услуг по: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водоснабжению (в том числе):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холодной воде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разбором воды из уличных водоразборных колонок (со сбросом стоков в канализацию)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баней с разбором воды из уличных водоразборных колонок (со сбросом стоков в канализацию)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 без канализации с индивидуальным отоплением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 без канализации с индивидуальным отоплением и с баней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скважиной и сбросом стоков в канализацию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малосемейного типа с водопроводом, канализацией, а также жилой дом с капитальным водопроводом и канализацией без ванн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 (септиком) с газоснабжением без централизованного отопления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канализацией, централизованным горячим водоснабжением, оборудованный умывальниками, мойками и душами (поддон)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канализацией, без централизованного горячего водоснабжения, оборудованный умывальниками, мойками и душами при использовании водозабора из системы отопления на нужды горячего водоснабжения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канализацией, ваннами (банями), с водонагревателями, работающими на твердом топливе (титан)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канализацией, централизованным горячим водоснабжением, оборудованный умывальниками, мойками и сидячими ваннами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канализацией, ваннами, с централизованным горячим водоснабжением, оборудованный умывальниками, мойками и душами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 капитальным водопроводом, канализацией, ваннами (банями) и газовыми водонагревателями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(коттедж) с капитальным водопроводом, канализацией, ваннами и банями, с централизованным горячим водоснабжением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дом(коттедж) с капитальным водопроводом, канализацией, ваннами, банями и бассейнами с централизованным горячим водоснабжением, а также коттеджи с многоточечным водоразбором и быстродействующими водонагревателями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с общими душевыми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водоснабжением, оборудованные умывальниками, мойками, без ванны и душа (только мойка)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литров в сутки на 1 человека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Костанайской области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2638"/>
        <w:gridCol w:w="2927"/>
        <w:gridCol w:w="4983"/>
      </w:tblGrid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коммунальных услуг по теплоснабжению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в период отопительного сезона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