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3b41" w14:textId="dd33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14 августа 2015 года № 350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ноября 2016 года № 515. Зарегистрировано Департаментом юстиции Костанайской области 12 декабря 2016 года № 6730.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августа 2015 года № 350 "Об утверждении регламентов государственных услуг" (зарегистрировано в Реестре государственной регистрации нормативных правовых актов под № 5887, опубликовано 10 октября 2015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регламентах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</w:t>
      </w:r>
      <w:r>
        <w:rPr>
          <w:rFonts w:ascii="Times New Roman"/>
          <w:b w:val="false"/>
          <w:i w:val="false"/>
          <w:color w:val="000000"/>
          <w:sz w:val="28"/>
        </w:rPr>
        <w:t>, не связанных с разведкой или добычей", "</w:t>
      </w:r>
      <w:r>
        <w:rPr>
          <w:rFonts w:ascii="Times New Roman"/>
          <w:b w:val="false"/>
          <w:i w:val="false"/>
          <w:color w:val="000000"/>
          <w:sz w:val="28"/>
        </w:rPr>
        <w:t>Заключение, регистрация и хранение контрактов на строительство и (или) эксплуатацию подземных сооружений</w:t>
      </w:r>
      <w:r>
        <w:rPr>
          <w:rFonts w:ascii="Times New Roman"/>
          <w:b w:val="false"/>
          <w:i w:val="false"/>
          <w:color w:val="000000"/>
          <w:sz w:val="28"/>
        </w:rPr>
        <w:t>, не связанных с разведкой или добычей", "</w:t>
      </w:r>
      <w:r>
        <w:rPr>
          <w:rFonts w:ascii="Times New Roman"/>
          <w:b w:val="false"/>
          <w:i w:val="false"/>
          <w:color w:val="000000"/>
          <w:sz w:val="28"/>
        </w:rPr>
        <w:t>Заключение, регистрация и хранение контрактов на разведку, добычу общераспространенных полезных ископаемых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утвержденных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регламентах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 на застройку площадей залегания полезных ископаемых</w:t>
      </w:r>
      <w:r>
        <w:rPr>
          <w:rFonts w:ascii="Times New Roman"/>
          <w:b w:val="false"/>
          <w:i w:val="false"/>
          <w:color w:val="000000"/>
          <w:sz w:val="28"/>
        </w:rPr>
        <w:t>, а также размещения в местах их залегания подземных сооружений", "</w:t>
      </w:r>
      <w:r>
        <w:rPr>
          <w:rFonts w:ascii="Times New Roman"/>
          <w:b w:val="false"/>
          <w:i w:val="false"/>
          <w:color w:val="000000"/>
          <w:sz w:val="28"/>
        </w:rPr>
        <w:t>Выдача заключения об отсутствии или малозначительности полезных ископаемых в недрах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участком предстоящей застройки", утвержденных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Костанайской области.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