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f4f1" w14:textId="caaf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29 июня 2016 года № 309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декабря 2016 года № 552. Зарегистрировано Департаментом юстиции Костанайской области 21 декабря 2016 года № 6751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(зарегистрирован в Реестре государственной регистрации нормативных правовых актов под № 9987)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29 июня 2016 года № 309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 (зарегистрировано в Реестре государственной регистрации нормативных правовых актов под № 6541, опубликовано 16 июля 2016 года в газете "Костанайские новости")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декабря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293"/>
        <w:gridCol w:w="524"/>
        <w:gridCol w:w="2942"/>
        <w:gridCol w:w="3547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68 599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1 234 782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производителей мясных пород в общественных стадах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и селекционный крупный рогатый скот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бычков на откормочные площадки первого уровня производства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производителей молочных и комбинированных пород в общественных стадах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265 536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796 608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овец, охваченного породным преобразованием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 производства баранины (ягнятины):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лошадей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 производства кумыса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 производства свинины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5 108 668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