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f28f" w14:textId="a81f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501 "Об утверждении регламента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декабря 2016 года № 551. Зарегистрировано Департаментом юстиции Костанайской области 21 декабря 2016 года № 6756.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под № 6081, опубликовано 29 декабря 2015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ответственный исполнитель услугодателя готовит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выдачи лицензии и приложения к лицензии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выдачи дубликата лицензии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ответственный исполнитель услугодателя готовит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выдачи лицензии и приложения к лицензии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выдачи дубликата лицензии – 1 (один) рабочий день;";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