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1d772" w14:textId="541d7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области животноводства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9 декабря 2016 года № 549. Зарегистрировано Департаментом юстиции Костанайской области 27 декабря 2016 года № 6764. Утратило силу постановлением акимата Костанайской области от 8 января 2020 года № 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Костанайской области от 08.01.2020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 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Утвердить: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1) исключен постановлением акимата Костанайской области от 04.01.2019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регламент государственной услуги "Субсидирование на развитие племенного животноводства, повышение продуктивности и качества продукции животноводства"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регламент государственной услуги "Субсидирование затрат перерабатывающих предприятий на закуп сельскохозяйственной продукции для производства продуктов ее глубокой переработки"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изменениями, внесенными постановлением акимата Костанайской области от 12.09.2017 </w:t>
      </w:r>
      <w:r>
        <w:rPr>
          <w:rFonts w:ascii="Times New Roman"/>
          <w:b w:val="false"/>
          <w:i w:val="false"/>
          <w:color w:val="000000"/>
          <w:sz w:val="28"/>
        </w:rPr>
        <w:t>№ 440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04.01.2019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постановление акимата Костанайской области от 23 ноября 2015 года </w:t>
      </w:r>
      <w:r>
        <w:rPr>
          <w:rFonts w:ascii="Times New Roman"/>
          <w:b w:val="false"/>
          <w:i w:val="false"/>
          <w:color w:val="000000"/>
          <w:sz w:val="28"/>
        </w:rPr>
        <w:t>№ 500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регламентов государственных услуг в области животноводства" (зарегистрировано в Реестре государственной регистрации нормативных правовых актов под № 6079, опубликовано 26 декабря 2015 года в газете "Қостанай таңы").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курирующего заместителя акима Костанайской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2016 года № 549</w:t>
            </w:r>
          </w:p>
        </w:tc>
      </w:tr>
    </w:tbl>
    <w:bookmarkStart w:name="z7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справок о наличии личного подсобного хозяйства"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исключено постановлением акимата Костанайской области от 04.01.2019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2016 года № 549</w:t>
            </w:r>
          </w:p>
        </w:tc>
      </w:tr>
    </w:tbl>
    <w:bookmarkStart w:name="z1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"Субсидирование на развитие племенного животноводства, повышение продуктивности и качества продукции животноводства"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– в редакции постановления акимата Костанайской области от 25.04.2019 </w:t>
      </w:r>
      <w:r>
        <w:rPr>
          <w:rFonts w:ascii="Times New Roman"/>
          <w:b w:val="false"/>
          <w:i w:val="false"/>
          <w:color w:val="ff0000"/>
          <w:sz w:val="28"/>
        </w:rPr>
        <w:t>№ 166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3"/>
    <w:bookmarkStart w:name="z1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"Субсидирование на развитие племенного животноводства, повышение продуктивности и качества продукции животноводства" (далее – государственная услуга) оказывается местным исполнительным органом области (государственным учреждением "Управление сельского хозяйства и земельных отношений акимата Костанайской области") (далее – услугодатель).</w:t>
      </w:r>
    </w:p>
    <w:bookmarkEnd w:id="4"/>
    <w:bookmarkStart w:name="z1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 веб-портал "электронного правительства" www.egov.kz (далее – Портал).</w:t>
      </w:r>
    </w:p>
    <w:bookmarkEnd w:id="5"/>
    <w:bookmarkStart w:name="z2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автоматизированная).</w:t>
      </w:r>
    </w:p>
    <w:bookmarkEnd w:id="6"/>
    <w:bookmarkStart w:name="z2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уведомление о результатах рассмотрения заявки на получение субсидий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"Субсидирование на развитие племенного животноводства, повышение продуктивности и качества продукции животноводства", утвержденному приказом Министра сельского хозяйства Республики Казахстан от 28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3-2/378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области животноводства" (зарегистрирован в Реестре государственной регистрации нормативных правовых актов под № 11284) (далее – Стандарт), либо мотивированный ответ услугодателя об отказе по основаниям,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7"/>
    <w:bookmarkStart w:name="z2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–электронная.</w:t>
      </w:r>
    </w:p>
    <w:bookmarkEnd w:id="8"/>
    <w:bookmarkStart w:name="z2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Услугополучателю направляется уведомление в "личный кабинет" в форме электронного документа, подписанного электронной цифровой подписью (далее – ЭЦП) уполномоченного лица услугодателя.</w:t>
      </w:r>
    </w:p>
    <w:bookmarkEnd w:id="9"/>
    <w:bookmarkStart w:name="z2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0"/>
    <w:bookmarkStart w:name="z2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через структурные подразделения (работников) услугодателя не оказывается.</w:t>
      </w:r>
    </w:p>
    <w:bookmarkEnd w:id="11"/>
    <w:bookmarkStart w:name="z2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2"/>
    <w:bookmarkStart w:name="z2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через структурные подразделения (работников) услугодателя не оказывается.</w:t>
      </w:r>
    </w:p>
    <w:bookmarkEnd w:id="13"/>
    <w:bookmarkStart w:name="z28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14"/>
    <w:bookmarkStart w:name="z2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через Филиал некоммерческого акционерного общества "Государственная корпорация "Правительство для граждан" по Костанайской области не оказывается.</w:t>
      </w:r>
    </w:p>
    <w:bookmarkEnd w:id="15"/>
    <w:bookmarkStart w:name="z3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</w:p>
    <w:bookmarkEnd w:id="16"/>
    <w:bookmarkStart w:name="z3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регистрацию, авторизацию на Портале посредством индивидуального идентификационного номера, ЭЦП;</w:t>
      </w:r>
    </w:p>
    <w:bookmarkEnd w:id="17"/>
    <w:bookmarkStart w:name="z3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услугополучатель производит выбор электронной государственной услуги, заполнение полей электронного запроса и прикрепление пакета документов;</w:t>
      </w:r>
    </w:p>
    <w:bookmarkEnd w:id="18"/>
    <w:bookmarkStart w:name="z3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услугополучатель производит удостоверение электронного запроса для оказания электронной государственной услуги посредством ЭЦП;</w:t>
      </w:r>
    </w:p>
    <w:bookmarkEnd w:id="19"/>
    <w:bookmarkStart w:name="z3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услугодатель осуществляет обработку (проверку, регистрацию) электронного запроса услугополучателя;</w:t>
      </w:r>
    </w:p>
    <w:bookmarkEnd w:id="20"/>
    <w:bookmarkStart w:name="z3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услугополучатель получает уведомление о статусе электронного запроса и сроке оказания государственной услуги,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в "личный кабинет" услугополучателя на Портале;</w:t>
      </w:r>
    </w:p>
    <w:bookmarkEnd w:id="21"/>
    <w:bookmarkStart w:name="z3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услугодатель направляет в "личный кабинет" услугополучателя результат оказания государственной услуги в форме электронного документа, подписанного ЭЦП;</w:t>
      </w:r>
    </w:p>
    <w:bookmarkEnd w:id="22"/>
    <w:bookmarkStart w:name="z3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услугополучатель получает результат оказания государственной услуги через Портал в "личном кабинете" услугополучателя.</w:t>
      </w:r>
    </w:p>
    <w:bookmarkEnd w:id="23"/>
    <w:bookmarkStart w:name="z3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Функциональные взаимодействия информационных систем, задействованных в оказании государственной услуги через Портал, приведены в диаграмме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Регламенту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"Субсидирование на 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племенного животноводства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повышения продуктивности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качества продукции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животноводства"</w:t>
            </w:r>
          </w:p>
        </w:tc>
      </w:tr>
    </w:tbl>
    <w:bookmarkStart w:name="z40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 через Портал</w:t>
      </w:r>
    </w:p>
    <w:bookmarkEnd w:id="25"/>
    <w:bookmarkStart w:name="z4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6"/>
    <w:p>
      <w:pPr>
        <w:spacing w:after="0"/>
        <w:ind w:left="0"/>
        <w:jc w:val="both"/>
      </w:pPr>
      <w:r>
        <w:drawing>
          <wp:inline distT="0" distB="0" distL="0" distR="0">
            <wp:extent cx="7810500" cy="4572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5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27"/>
    <w:bookmarkStart w:name="z4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8"/>
    <w:p>
      <w:pPr>
        <w:spacing w:after="0"/>
        <w:ind w:left="0"/>
        <w:jc w:val="both"/>
      </w:pPr>
      <w:r>
        <w:drawing>
          <wp:inline distT="0" distB="0" distL="0" distR="0">
            <wp:extent cx="7810500" cy="3810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"Субсидирование затрат перерабатывающих предприятий на закуп сельскохозяйственной продукции для производства продуктов ее глубокой переработки"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Постановление дополнено регламентом в соответствии с постановлением акимата Костанайской области от 12.09.2017 </w:t>
      </w:r>
      <w:r>
        <w:rPr>
          <w:rFonts w:ascii="Times New Roman"/>
          <w:b w:val="false"/>
          <w:i w:val="false"/>
          <w:color w:val="ff0000"/>
          <w:sz w:val="28"/>
        </w:rPr>
        <w:t>№ 440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в редакции постановления акимата Костанайской области от 25.04.2019 </w:t>
      </w:r>
      <w:r>
        <w:rPr>
          <w:rFonts w:ascii="Times New Roman"/>
          <w:b w:val="false"/>
          <w:i w:val="false"/>
          <w:color w:val="ff0000"/>
          <w:sz w:val="28"/>
        </w:rPr>
        <w:t>№ 166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7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9"/>
    <w:bookmarkStart w:name="z4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"Субсидирование затрат перерабатывающих предприятий на закуп сельскохозяйственной продукции для производства продуктов ее глубокой переработки" (далее – государственная услуга) оказывается местным исполнительным органом области (государственное учреждение "Управление сельского хозяйства и земельных отношений акимата Костанайской области") (далее – услугодатель).</w:t>
      </w:r>
    </w:p>
    <w:bookmarkEnd w:id="30"/>
    <w:bookmarkStart w:name="z4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заявок и выдача результатов оказания государственной услуги осуществляются через веб-портал "электронного правительства" www.egov.kz (далее – Портал).</w:t>
      </w:r>
    </w:p>
    <w:bookmarkEnd w:id="31"/>
    <w:bookmarkStart w:name="z5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(полностью автоматизированная).</w:t>
      </w:r>
    </w:p>
    <w:bookmarkEnd w:id="32"/>
    <w:bookmarkStart w:name="z5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уведомление о перечислении субсидии либо мотивированный отказ в предоставлении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"Субсидирование затрат перерабатывающих предприятий на закуп сельскохозяйственной продукции для производства продуктов ее глубокой переработки", утвержденному приказом Министра сельского хозяйства Республики Казахстан от 28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3-2/378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области животноводства" (зарегистрирован в Реестре государственной регистрации нормативных правовых актов под № 11284) (далее – Стандарт).</w:t>
      </w:r>
    </w:p>
    <w:bookmarkEnd w:id="33"/>
    <w:bookmarkStart w:name="z5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bookmarkEnd w:id="34"/>
    <w:bookmarkStart w:name="z5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Услугополучателю направляется уведомление о результате оказания государственной услуги в форме электронного документа,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</w:p>
    <w:bookmarkEnd w:id="35"/>
    <w:bookmarkStart w:name="z54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36"/>
    <w:bookmarkStart w:name="z5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Государственная услуга через структурные подразделения (работников) услугодателя не оказывается. </w:t>
      </w:r>
    </w:p>
    <w:bookmarkEnd w:id="37"/>
    <w:bookmarkStart w:name="z56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38"/>
    <w:bookmarkStart w:name="z5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Государственная услуга через структурные подразделения (работников) услугодателя не оказывается. </w:t>
      </w:r>
    </w:p>
    <w:bookmarkEnd w:id="39"/>
    <w:bookmarkStart w:name="z58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40"/>
    <w:bookmarkStart w:name="z5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через Филиал некоммерческого акционерного общества "Государственная корпорация "Правительство для граждан" по Костанайской области не оказывается.</w:t>
      </w:r>
    </w:p>
    <w:bookmarkEnd w:id="41"/>
    <w:bookmarkStart w:name="z6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</w:p>
    <w:bookmarkEnd w:id="42"/>
    <w:bookmarkStart w:name="z6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регистрацию, авторизацию на Портале посредством индивидуального идентификационного номера, электронной цифровой подписи (далее – ЭЦП);</w:t>
      </w:r>
    </w:p>
    <w:bookmarkEnd w:id="43"/>
    <w:bookmarkStart w:name="z6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услугополучатель производит выбор электронной государственной услуги, заполнение полей электронного запроса и прикрепление пакета документов;</w:t>
      </w:r>
    </w:p>
    <w:bookmarkEnd w:id="44"/>
    <w:bookmarkStart w:name="z6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услугополучатель производит удостоверение электронного запроса для оказания электронной государственной услуги посредством ЭЦП;</w:t>
      </w:r>
    </w:p>
    <w:bookmarkEnd w:id="45"/>
    <w:bookmarkStart w:name="z6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услугодатель осуществляет обработку (проверку, регистрацию) электронного запроса услугополучателя;</w:t>
      </w:r>
    </w:p>
    <w:bookmarkEnd w:id="46"/>
    <w:bookmarkStart w:name="z6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услугополучатель получает уведомление о статусе электронного запроса и сроке оказания государственной услуги,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в "личный кабинет" услугополучателя на Портале;</w:t>
      </w:r>
    </w:p>
    <w:bookmarkEnd w:id="47"/>
    <w:bookmarkStart w:name="z6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услугодатель направляет на адрес электронной почты и в "личный кабинет" услугополучателя результат оказания государственной услуги в форме электронного документа, подписанного ЭЦП;</w:t>
      </w:r>
    </w:p>
    <w:bookmarkEnd w:id="48"/>
    <w:bookmarkStart w:name="z6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услугополучатель получает результат оказания государственной услуги через Портал на адрес электронной почты и в "личный кабинет" услугополучателя.</w:t>
      </w:r>
    </w:p>
    <w:bookmarkEnd w:id="49"/>
    <w:bookmarkStart w:name="z6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Функциональные взаимодействия информационных систем, задействованных в оказании государственной услуги через Портал, приведены в диаграмме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Регламенту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"Субсидирование затрат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перерабатывающих предприятий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закуп сельскохозяйственной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продукции для производства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продуктов ее глубокой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переработки"</w:t>
            </w:r>
          </w:p>
        </w:tc>
      </w:tr>
    </w:tbl>
    <w:bookmarkStart w:name="z70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 через Портал</w:t>
      </w:r>
    </w:p>
    <w:bookmarkEnd w:id="51"/>
    <w:bookmarkStart w:name="z7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2"/>
    <w:p>
      <w:pPr>
        <w:spacing w:after="0"/>
        <w:ind w:left="0"/>
        <w:jc w:val="both"/>
      </w:pPr>
      <w:r>
        <w:drawing>
          <wp:inline distT="0" distB="0" distL="0" distR="0">
            <wp:extent cx="7810500" cy="4610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61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2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53"/>
    <w:bookmarkStart w:name="z7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4"/>
    <w:p>
      <w:pPr>
        <w:spacing w:after="0"/>
        <w:ind w:left="0"/>
        <w:jc w:val="both"/>
      </w:pPr>
      <w:r>
        <w:drawing>
          <wp:inline distT="0" distB="0" distL="0" distR="0">
            <wp:extent cx="7810500" cy="3822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82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