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6c1" w14:textId="9c64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2016 года № 93. Зарегистрировано Департаментом юстиции Костанайской области 19 января 2017 года № 6807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оценочных зон и поправочные коэффициенты к базовым ставкам платы за земельные участки города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8 июля 2005 года № 208 "Об утверждении поправочных коэффициентов к базовым ставкам платы за земельные участки и границы зон в городе Костанае" (зарегистрировано в Реестре государственной регистрации нормативных правовых актов № 3502, опубликовано 9 августа 2005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сельского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Б. 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земельных 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"Управление по контролю за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охраной земель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Катарбеков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предпринимательства и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акимата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М. Шаимов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платы за земельные участки города Костанай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8729"/>
      </w:tblGrid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оценочной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