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5031" w14:textId="fdf5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лесные пользования на участках государственного лесного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8 декабря 2016 года № 95. Зарегистрировано Департаментом юстиции Костанайской области 19 января 2017 года № 6809. Утратило силу решением маслихата Костанайской области от 14 января 2019 года № 359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Костанайской области от 14.01.2019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с 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ставки платы за заготовку второстепенных древесных ресурсов на участках государственного лесного фонда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ставки платы за пользование участками государственного лесного фонда Костанайской области для нужд охотничьего хозяйства, научно-исследовательских, культурно-оздоровительных, рекреационных, туристских и спортивных целей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некоторые решения Костанайского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Капенова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"Костанайская областная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 лесного хозяйства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животного мира Комитета лесного хозяйства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животного мира Министерства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 Казахстан"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Д. Джумабаев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декабря 2016 года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финансов акимата Костанайской области"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Аймухамбетова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декабря 2016 года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природных ресурсов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регулирования природопользования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Маукулов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декабря 2016 года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экономики и бюджетного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 Костанайской области"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Е. Спанов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декабря 2016 года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второстепенных древесных ресурсов на участках государственного лесного фонда Костанайской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5"/>
        <w:gridCol w:w="5751"/>
        <w:gridCol w:w="957"/>
        <w:gridCol w:w="3897"/>
      </w:tblGrid>
      <w:tr>
        <w:trPr>
          <w:trHeight w:val="30" w:hRule="atLeast"/>
        </w:trPr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34"/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древесно-кустарниковых пород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 затрат на воспроизводство лесов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5"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Береза: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6"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Сосна: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7"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Осина, тополь: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8"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 акации желтой, ивы кустарниковой, облепихи, жузгуна, чингила и прочих кустарников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6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 Костанайской области для нужд охотничьего хозяйства, научно-исследовательских, культурно-оздоровительных, рекреационных, туристских и спортивных целей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8"/>
        <w:gridCol w:w="2503"/>
        <w:gridCol w:w="4769"/>
      </w:tblGrid>
      <w:tr>
        <w:trPr>
          <w:trHeight w:val="30" w:hRule="atLeast"/>
        </w:trPr>
        <w:tc>
          <w:tcPr>
            <w:tcW w:w="5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лесных пользований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 затрат на воспроизводство лесов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 лесопользование</w:t>
            </w:r>
          </w:p>
          <w:bookmarkEnd w:id="41"/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для нужд охотничьего хозяйства</w:t>
            </w:r>
          </w:p>
          <w:bookmarkEnd w:id="42"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тенге в год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для научно-исследовательских, культурно-оздоровительных целей</w:t>
            </w:r>
          </w:p>
          <w:bookmarkEnd w:id="43"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тенге в год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для рекреационных, туристских и спортивных целей</w:t>
            </w:r>
          </w:p>
          <w:bookmarkEnd w:id="44"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 тенге в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лесопользование</w:t>
            </w:r>
          </w:p>
          <w:bookmarkEnd w:id="45"/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для научно-исследовательских, культурно-оздоровительных целей</w:t>
            </w:r>
          </w:p>
          <w:bookmarkEnd w:id="46"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день пребывания с человека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месячного расчетного показателя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для рекреационных, туристских и спортивных целей</w:t>
            </w:r>
          </w:p>
          <w:bookmarkEnd w:id="47"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день пребывания с человека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месячного расчетного показателя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7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признанных утратившими силу некоторых решений Костанайского областного маслихата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Костанайского областного маслихата от 30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платы за лесные пользования в государственном лесном фонде и особо охраняемых природных территориях" (зарегистрировано в Реестре государственной регистрации нормативных правовых актов № 3721, опубликовано 14 июля 2010 года в газетах "Қостанай таңы" и "Костанайские новости").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Костанайского областного маслихата от 10 июня 2011 года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30 апреля 2010 года № 306 "О ставках платы за лесные пользования в государственном лесном фонде" (зарегистрировано в Реестре государственной регистрации нормативных правовых актов № 3768, опубликовано 29 июля 2011 года в газете "Қостанай таңы" и 4 августа 2011 года в газете "Костанайские новости").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Костанайского областного маслихата от 14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30 апреля 2010 года № 306 "О ставках платы за лесные пользования в государственном лесном фонде и особо охраняемых природных территориях" (зарегистрировано в Реестре государственной регистрации нормативных правовых актов № 6572, опубликовано 17 августа 2016 года в газете "Қостанай таңы").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