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2e8f" w14:textId="b492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 апреля 2016 года № 15. Зарегистрировано Департаментом юстиции Костанайской области 7 апреля 2016 года № 6258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396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34365658,2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19862789,0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13386769,2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34402856,2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1799916,0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-1837114,0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1837114,0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Учесть, что в городском бюджете на 2016 год предусмотрено поступление целевых текущих трансфертов из республиканского и областного бюджетов,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подразделений местных исполнительных органов агропромышленного комплекса в сумме 12763,0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в сумме 83613,0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организациях образования в сумме 1720187,0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10858,0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1795101,0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в сумме 7347,0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85653,1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12830,0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16913,0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по спорту в сумме 34303,0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 - технической базы школы на 500 мест с государственным языком обучения в сумме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11923,0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региональных пилотных проектов по оказанию социальной помощи малообеспеченным гражданам на контрактной основе в сумме 551,0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и текущий ремонт улиц в сумме 1512391,0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2016 год предусмотрено поступление средств из республиканского и областного бюджетов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в сумме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в сумме 2220990,0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в сумме 164326,0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2016 год предусмотрено поступление средств из республиканского бюджета и Национального фонда Республики Казахстан в сумме 461132,2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6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"01" апреля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15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2016 года № 396</w:t>
            </w:r>
          </w:p>
          <w:bookmarkEnd w:id="5"/>
        </w:tc>
      </w:tr>
    </w:tbl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15</w:t>
            </w:r>
          </w:p>
          <w:bookmarkEnd w:id="6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2016 года № 396</w:t>
            </w:r>
          </w:p>
          <w:bookmarkEnd w:id="61"/>
        </w:tc>
      </w:tr>
    </w:tbl>
    <w:bookmarkStart w:name="z2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 на 2017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5089"/>
        <w:gridCol w:w="32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15</w:t>
            </w:r>
          </w:p>
          <w:bookmarkEnd w:id="11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2016 года № 396</w:t>
            </w:r>
          </w:p>
          <w:bookmarkEnd w:id="114"/>
        </w:tc>
      </w:tr>
    </w:tbl>
    <w:bookmarkStart w:name="z51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