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8d2a" w14:textId="d268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октября 2013 года № 171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1 апреля 2016 года № 14. Зарегистрировано Департаментом юстиции Костанайской области 15 апреля 2016 года № 6288. Утратило силу решением маслихата города Костаная Костанайской области от 1 ноября 2021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октября 2013 года № 171 "О возмещении затрат на обучение на дому детей с ограниченными возможностями из числа инвалидов" (зарегистрированное в Реестре государственной регистрации нормативных правовых актов за № 4281, опубликованное 12 ноября 2013 года в газете "Наш Костанай")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Определить, что: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акимата города Костаная";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оказывается родителям и иным законным представителям детей с ограниченными возможностями, обучающихся на дому (далее - получатели);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обучение прекращается с месяца, следующего за месяцем, в котором наступили следующие обстоятельства: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 ребенка-инвалида;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ребенка-инвалида на полное государственное обеспечение;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получателем недостоверных сведений, повлекших за собой незаконное назначение пособия (пособий);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 на основании решения суда;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возмещения затрат на обучение получатель представляет следующие документы: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 января 2016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26"/>
        <w:gridCol w:w="3874"/>
      </w:tblGrid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депутат</w:t>
            </w:r>
          </w:p>
          <w:bookmarkEnd w:id="21"/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избирательному округу № 6</w:t>
            </w:r>
          </w:p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Шуменбаев</w:t>
            </w:r>
          </w:p>
        </w:tc>
      </w:tr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  <w:bookmarkEnd w:id="22"/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Сандыбеков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акимата города Костаная"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Умаров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апреля 2016 год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Н. Дорошок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апреля 2016 год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