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e465" w14:textId="f6de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Костанай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12 августа 2016 года № 71. Зарегистрировано Департаментом юстиции Костанайской области 16 сентября 2016 года № 6619. Утратило силу решением маслихата города Костаная Костанайской области от 27 декабря 2019 года № 435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Костанай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жилищно-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Костаная"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О. Нургалиев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71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Костанай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3443"/>
        <w:gridCol w:w="2888"/>
        <w:gridCol w:w="4444"/>
      </w:tblGrid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 и тому подобное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