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38d1" w14:textId="9243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396 "О бюджете города Костаная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6 октября 2016 года № 79. Зарегистрировано Департаментом юстиции Костанайской области 7 октября 2016 года № 6636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396 "О бюджете города Костаная на 2016-2018 годы" (зарегистрированное в Реестре государственной регистрации нормативных правовых актов за № 6114, опубликованное 9 февраля 2016 года в газете "Наш Костанай")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доходы – 35904452,2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17788789,0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95000,0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1041100,0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16979563,2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37726718,2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Утвердить резерв местного исполнительного органа города на 2016 год в сумме 92003,3 тысячи тенге.";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Шагабутдинова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 планирования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города Костаная"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Н. Дорошок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октября 2016 год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35904452,2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17788789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16979563,2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16979563,2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16979563,2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37726718,2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331278,9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153390,3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153390,3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73662,2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8978980,4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3381864,8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5330012,6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5214041,2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4807879,2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806443,8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84462,1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186910,8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улучшения качества жизни инвалидов в Республике Казахстан на 2012-2018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улучшения качества жизни инвалидов в Республике Казахстан на 2012-2018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8066248,3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5314459,1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5157995,4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2284329,7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2873665,7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1855024,2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709716,3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587514,2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181115,2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98174,7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80782,5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80782,5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5357368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116972,3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13161143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1625754,6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-3448020,6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