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853b" w14:textId="5f68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5 ноября 2014 года № 2043 "Об утверждении Положения о государственном учреждении "Рудненский городской отдел архитектуры и градостроительства" акимата города Рудного"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18 марта 2016 года № 276. Зарегистрировано Департаментом юстиции Костанайской области 29 марта 2016 года № 6248. Утратило силу постановлением акимата города Рудного Костанайской области от 16 мая 2016 года № 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Рудного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16 июля 2001 года "Об архитектурной, градостроительной и строительной деятельности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Рудного от 5 ноября 2014 </w:t>
      </w:r>
      <w:r>
        <w:rPr>
          <w:rFonts w:ascii="Times New Roman"/>
          <w:b w:val="false"/>
          <w:i w:val="false"/>
          <w:color w:val="000000"/>
          <w:sz w:val="28"/>
        </w:rPr>
        <w:t>№ 2043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"Рудненский городской отдел архитектуры и градостроительства" акимата города Рудного" (зарегистрировано в Реестре государственной регистрации нормативных правовых актов за № 5214, опубликовано в газете "Рудненский рабочий" 23 декабря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архитектуры и градостроительства" акимата города Рудного,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2), 4), 8), 9)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представление на утверждение соответствующему маслихату градостроительной документации, а также правил благоустройства и инженерного обеспечения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информирование населения города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регистрация актов приемки объектов в эксплуатацию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