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7e7" w14:textId="2506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482 "О городском бюджете города Рудного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 апреля 2016 года № 9. Зарегистрировано Департаментом юстиции Костанайской области 11 апреля 2016 года № 6276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2016-2018 годы" (зарегистрированное в Реестре государственной регистрации нормативных правовых актов под номером 6092, опубликованное 22 января 2016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16537772,3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9176845,0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2883825,0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4445369,3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16795642,6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–257 870,3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257870,3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первой очередной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9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482</w:t>
            </w:r>
          </w:p>
          <w:bookmarkEnd w:id="6"/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Рудного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16795642,6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3385603,1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9</w:t>
            </w:r>
          </w:p>
          <w:bookmarkEnd w:id="21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482</w:t>
            </w:r>
          </w:p>
          <w:bookmarkEnd w:id="213"/>
        </w:tc>
      </w:tr>
    </w:tbl>
    <w:bookmarkStart w:name="z23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Рудного на 2017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9</w:t>
            </w:r>
          </w:p>
          <w:bookmarkEnd w:id="40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482</w:t>
            </w:r>
          </w:p>
          <w:bookmarkEnd w:id="402"/>
        </w:tc>
      </w:tr>
    </w:tbl>
    <w:bookmarkStart w:name="z43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посҰлка Горняцкий на 2016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проекту решения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9</w:t>
            </w:r>
          </w:p>
          <w:bookmarkEnd w:id="430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482</w:t>
            </w:r>
          </w:p>
          <w:bookmarkEnd w:id="431"/>
        </w:tc>
      </w:tr>
    </w:tbl>
    <w:bookmarkStart w:name="z46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посҰлка Качар на 2016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