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8767" w14:textId="e6e8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12 апреля 2016 года № 380. Зарегистрировано Департаментом юстиции Костанайской области 13 мая 2016 года № 6361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Рудного на 2016 год, финансируемых за счет средств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Рудного на 2016 год, финансируемых за счет средств местного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Рудного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Рудного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апреля 2016 года № 380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Рудного на 2016 год, финансируемых за счет средств республиканского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3211"/>
        <w:gridCol w:w="4220"/>
        <w:gridCol w:w="1670"/>
        <w:gridCol w:w="2407"/>
      </w:tblGrid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"Детский сад № 13"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14"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"Дошкольный центр развития и воспитания "Балдәурен" акимата города 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№ 4 акимата города Рудного"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15"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2"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2583"/>
        <w:gridCol w:w="3396"/>
        <w:gridCol w:w="2227"/>
        <w:gridCol w:w="1875"/>
        <w:gridCol w:w="1582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"Детский сад № 13"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14"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"Дошкольный центр развития и воспитания "Балдәурен" акимата города 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№ 4 акимата города Рудного"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15"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2"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Продолжнение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615"/>
        <w:gridCol w:w="3108"/>
        <w:gridCol w:w="1451"/>
        <w:gridCol w:w="1451"/>
        <w:gridCol w:w="1556"/>
        <w:gridCol w:w="1556"/>
      </w:tblGrid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Администрат-ивно-территори-альное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пребыва-ния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пребыва-ния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Дошко-льные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государстве-нное казҰнное предприятие "Детский сад № 13"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государстве-нное казенное предприятие "Ясли-сад № 14"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государстве-нное казенное предприятие "Дошкольный центр развития и воспитания "Балдәурен" акимата города 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государстве-нное казенное предприятие "Детский сад № 16"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государстве-нное учреждение "Школа-лицей № 4 акимата города Рудного"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государстве-нное учреждение "Средняя школа № 15"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государстве-нное учреждение "Качарская средняя школа № 2"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апреля 2016 года № 380</w:t>
            </w:r>
          </w:p>
          <w:bookmarkEnd w:id="31"/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Рудного на 2016 год, финансируемых за счет средств местного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065"/>
        <w:gridCol w:w="4170"/>
        <w:gridCol w:w="1594"/>
        <w:gridCol w:w="2298"/>
      </w:tblGrid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№ 2"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3"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4"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5"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6"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7"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"Дошкольный учебно-воспитательный Центр развития воспитанников"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9"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10"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11"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"Детский сад № 12"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"Начальная школа № 9" акимата города 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11"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13"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17"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18"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19"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№ 20 станции Железорудная"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№ 21"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2432"/>
        <w:gridCol w:w="3309"/>
        <w:gridCol w:w="2096"/>
        <w:gridCol w:w="1766"/>
        <w:gridCol w:w="1766"/>
      </w:tblGrid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№ 2"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3"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4"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5"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6"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7"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"Дошкольный учебно-воспитательный Центр развития воспитанников"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9"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10"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11"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"Детский сад № 12"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"Начальная школа № 9" акимата города 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11"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13"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17"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18"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19"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№ 20 станции Железорудная"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№ 21"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2535"/>
        <w:gridCol w:w="3113"/>
        <w:gridCol w:w="1407"/>
        <w:gridCol w:w="1407"/>
        <w:gridCol w:w="1508"/>
        <w:gridCol w:w="1509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Администра-тивно-территориаль-ное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пребыва-ния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пребыва-ния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Дошко-льные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казенное предприятие "Ясли-сад № 1"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казҰнное предприятие "Ясли-сад № 2"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государствен-ое казенное предприятие "Ясли-сад № 3"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казенное предприятие "Ясли-сад № 4"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казенное предприятие "Ясли-сад № 5"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казенное предприятие "Ясли-сад № 6"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казенное предприятие "Ясли-сад № 7"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казҰнное предприятие "Дошкольный учебно-воспитатель-ный Центр развития воспитанни-ков"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казенное предприятие "Ясли-сад № 9"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казенное предприятие "Ясли-сад № 10"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казенное предприятие "Ясли-сад № 11"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казҰнное предприятие "Детский сад № 12"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казенное предприятие "Детский сад № 16"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государствен-ное учреждение "Начальная школа № 9" акимата города 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учреждение "Средняя школа № 11"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учреждение "Средняя школа № 13"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учреждение "Средняя школа № 17"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учреждение "Средняя школа № 18"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учреждение "Средняя школа № 19"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учреждение "Основная школа № 20 станции Железорудная"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учреждение "Гимназия № 21"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государствен-ное учреждение "Качарская средняя школа №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