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c885" w14:textId="aadc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акимата города Рудного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18 апреля 2016 года № 418. Зарегистрировано Департаментом юстиции Костанайской области 13 мая 2016 года № 6362. Утратило силу постановлением акимата города Рудного Костанайской области от 2 марта 2017 года № 242.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Рудного Костанайской области от 02.03.2017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12705),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города Рудного.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2016 года № 418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Методика оценки деятельности административных государственных служащих корпуса "Б" исполнительных органов акимата города Рудного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исполнительных органов акимата города Рудного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12705) и определяет алгоритм оценки деятельности административных государственных служащих корпуса "Б" исполнительных органов акимата города Рудного (далее – служащие корпуса "Б").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он подчиняется согласно своей должностной инструкции.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выполнения служащим корпуса "Б" индивидуального плана работы;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круговой оценки.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 (далее – Комиссия по оценке), рабочим органом которой является служба управления персоналом государственного учреждения "Аппарат акима города Рудного" (далее - служба управления персоналом).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Индивидуальный план работы служащего корпуса "Б" содержит: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сложность мероприятий определяются в сопоставлении по государственному органу.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подписи служащего корпуса "Б" и его непосредственного руководителя, дата подписания индивидуального плана.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32"/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5"/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Поощряемые показатели и виды деятельности определяются государственными органами, исходя из своей специфики,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нарушения сроков исполнения поручений вышестоящих органов, руководства государственного органа, непосредственного руководителя обращений физических и юридических лиц;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некачественное исполнение поручений, обращений физических и юридических лиц.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на работе без уважительной причины;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опоздания на работу без уважительной причины;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нарушения служащими служебной этики.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заверяется служащим корпуса "Б".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не может служить препятствием для направления документов на заседание Комиссии по оценке. В этом случае службой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согласования непосредственным руководителем оценочный лист заверяется служащим корпуса "Б".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не может служить препятствием для направления документов на заседание Комиссии по оценке. В этом случае службой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0"/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Круговая оценка представляет собой оценки: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непосредственного руководителя;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подчиненных служащего корпуса "Б";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Заполненные оценочные листы направляются в службу управления персоналом в течение двух рабочих дней со дня их получения.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Служба управления персоналом осуществляет расчет среднего значения круговой оценки.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Круговая оценка осуществляется анонимно.</w:t>
      </w:r>
    </w:p>
    <w:bookmarkEnd w:id="70"/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Итоговая квартальная оценка служащего корпуса "Б" вычисляется непосредственным руководителем по следующей формуле: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19812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,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04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квартальная оценка;</w:t>
      </w:r>
    </w:p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Итоговая квартальная оценка выставляется по следующей шкале: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"неудовлетворительно",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баллов – "удовлетворительно",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"эффективно",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44323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,</w:t>
      </w:r>
    </w:p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509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годовая оценка;</w:t>
      </w:r>
    </w:p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6604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36 настоящей Методики, приводится к пятибалльной системе оценок, а именно:</w:t>
      </w:r>
    </w:p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9652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оценка выполнения индивидуального плана работы (среднеарифметическое значение);</w:t>
      </w:r>
    </w:p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4826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круговая оценка (среднеарифметическое значение).</w:t>
      </w:r>
    </w:p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Итоговая годовая оценка выставляется по следующей шкале: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"неудовлетворительно",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4 баллов – "удовлетворительно",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5 баллов – "эффективно",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End w:id="96"/>
    <w:bookmarkStart w:name="z10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 (для годовой оценки);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 корпуса "Б";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Комиссия рассматривает результаты оценки и принимает одно из следующих решений: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службой управления персоналом при расчете результата оценки служащего корпуса "Б".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может служить препятствием для внесения результатов оценки в его послужной список. В этом случае службой управления персоналом в произвольной форме составляется акт об отказе от ознакомления.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в службе управления персоналом.</w:t>
      </w:r>
    </w:p>
    <w:bookmarkEnd w:id="113"/>
    <w:bookmarkStart w:name="z12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Служащий корпуса "Б" вправе обжаловать результаты оценки в суде.</w:t>
      </w:r>
    </w:p>
    <w:bookmarkEnd w:id="118"/>
    <w:bookmarkStart w:name="z12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являются основаниями для принятия решений по выплате бонусов и обучению.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Бонусы выплачиваются служащим корпуса "Б" с результатами оценки "превосходно" и "эффективно".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Результаты оценки деятельности служащих корпуса "Б" вносятся в их послужные списки.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Рудного</w:t>
            </w:r>
          </w:p>
        </w:tc>
      </w:tr>
    </w:tbl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7"/>
    <w:bookmarkStart w:name="z13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__________________________________год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________________________________________________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___________________________________________________________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0"/>
        <w:gridCol w:w="3585"/>
        <w:gridCol w:w="3585"/>
      </w:tblGrid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5"/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мероприятия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7"/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8"/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9"/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сложность мероприятий должны быть сопоставимы по государственному органу.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______________ Ф.И.О. (при его наличии) _________________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________________________________ дата ___________________________________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_____________________________ подпись ________________________________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Рудного</w:t>
            </w:r>
          </w:p>
        </w:tc>
      </w:tr>
    </w:tbl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7"/>
    <w:bookmarkStart w:name="z158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квартал ____ года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оцениваемого служащего: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2478"/>
        <w:gridCol w:w="1916"/>
        <w:gridCol w:w="1595"/>
        <w:gridCol w:w="1836"/>
        <w:gridCol w:w="1595"/>
        <w:gridCol w:w="1595"/>
        <w:gridCol w:w="387"/>
      </w:tblGrid>
      <w:tr>
        <w:trPr>
          <w:trHeight w:val="3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поощряе-мых показателях и видах деятель-ности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исполнитель-ской дисциплины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"/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8"/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9"/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______________ Ф.И.О. (при его наличии) _________________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________________________________ дата ___________________________________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_____________________________ подпись ________________________________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Рудного</w:t>
            </w:r>
          </w:p>
        </w:tc>
      </w:tr>
    </w:tbl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4"/>
    <w:bookmarkStart w:name="z178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год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оцениваемого служащего: ___________________________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865"/>
        <w:gridCol w:w="4658"/>
        <w:gridCol w:w="1949"/>
        <w:gridCol w:w="1949"/>
        <w:gridCol w:w="866"/>
      </w:tblGrid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73"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"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5"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6"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7"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______________ Ф.И.О. (при его наличии) _________________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________________________________ дата ___________________________________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_____________________________ подпись ________________________________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Рудного</w:t>
            </w:r>
          </w:p>
        </w:tc>
      </w:tr>
    </w:tbl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82"/>
    <w:bookmarkStart w:name="z197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год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_____________________________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453"/>
        <w:gridCol w:w="4589"/>
        <w:gridCol w:w="2805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90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</w:p>
          <w:bookmarkEnd w:id="191"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92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3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сотрудничеству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94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</w:p>
          <w:bookmarkEnd w:id="195"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96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планировать работу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7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мотивировать к работе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98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</w:p>
          <w:bookmarkEnd w:id="199"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00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01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Рудного</w:t>
            </w:r>
          </w:p>
        </w:tc>
      </w:tr>
    </w:tbl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02"/>
    <w:bookmarkStart w:name="z221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вид оценки: квартальная/годовая и оцениваемый период (квартал и (или)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09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10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11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212"/>
    <w:bookmarkStart w:name="z23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213"/>
    <w:bookmarkStart w:name="z23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4"/>
    <w:bookmarkStart w:name="z23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 Дата: _____________</w:t>
      </w:r>
    </w:p>
    <w:bookmarkEnd w:id="215"/>
    <w:bookmarkStart w:name="z23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Ф.И.О(при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216"/>
    <w:bookmarkStart w:name="z23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_____________</w:t>
      </w:r>
    </w:p>
    <w:bookmarkEnd w:id="217"/>
    <w:bookmarkStart w:name="z23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Ф.И.О(при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218"/>
    <w:bookmarkStart w:name="z2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_____________</w:t>
      </w:r>
    </w:p>
    <w:bookmarkEnd w:id="219"/>
    <w:bookmarkStart w:name="z23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Ф.И.О(при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2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