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062c9" w14:textId="d1062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Рудненского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31 мая 2016 года № 24. Зарегистрировано Департаментом юстиции Костанайской области 4 июля 2016 года № 6521. Утратило силу решением маслихата города Рудного Костанайской области от 21 февраля 2017 года № 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города Рудного Костанайской области от 21.02.2017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Рудненского городского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второй 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Гусак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Лощинин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"Аппарат Рудненского городского маслихата" </w:t>
      </w:r>
    </w:p>
    <w:bookmarkEnd w:id="0"/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государственного учреждения "Аппарат Рудненского городского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(зарегистрированным в Реестре государственной регистрации нормативных правовых актов под номером 12705) и определяет алгоритм оценки деятельности административных государственных служащих корпуса "Б" государственного учреждения "Аппарат Рудненского городского маслихата"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Служащие корпуса "Б", находящиеся в социальных отпусках, проходят оценку после выхода на работу в сроки, указанные в настоящем пункте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секретарем Рудненского городского маслихата,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структурное подразделение государственного учреждения "Аппарат Рудненского городского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руководитель структурного подразделения государственного учреждения "Аппарат Рудненского городского маслихата", ответственный за ведение кадрового делопроизводства (далее – руководитель структурного подразделения). Руководитель структурного подразделения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руководителю структурного подразделения. Второй экземпляр находится у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Руководитель структурного подразделения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руководителя структурного подразделения,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руководителем структурного подразделения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руководителем структурного подразделения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руководителем структурного подразделения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настоящей Методики, определяется руководителем структурного подразделения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руководителю структурного подразделения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Руководитель структурного подразделения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менее 80 баллов – "неудовлетворительно",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80 до 105 баллов – "удовлетворительно",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106 до 130 (включительно) баллов – "эффективно",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руководителем структурного подразделения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оценка выполнения индивидуального плана работы (среднеарифметическое значение);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39. Руководитель структурного подразделения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руководителем структурного подразделения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Руководитель структурного подразделения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руководителем структурного подразделения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руководителя структурного подразделения.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 государственных служащих корпуса "Б" государственного учреждения "Аппарат Рудненского городского 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5568"/>
        <w:gridCol w:w="2632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 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1"/>
        <w:gridCol w:w="6469"/>
      </w:tblGrid>
      <w:tr>
        <w:trPr>
          <w:trHeight w:val="30" w:hRule="atLeast"/>
        </w:trPr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 государственных служащих корпуса "Б" государственного учреждения "Аппарат Рудненского городского 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1836"/>
        <w:gridCol w:w="1157"/>
        <w:gridCol w:w="1910"/>
        <w:gridCol w:w="2437"/>
        <w:gridCol w:w="1911"/>
        <w:gridCol w:w="1911"/>
        <w:gridCol w:w="480"/>
      </w:tblGrid>
      <w:tr>
        <w:trPr>
          <w:trHeight w:val="30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Приме-чание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деятель-ности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исполнитель-ской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наруше-ния трудовой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поощря-емых показате-лях и видах деятель-ности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исполнитель-ской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наруше-ния трудовой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24"/>
        <w:gridCol w:w="6676"/>
      </w:tblGrid>
      <w:tr>
        <w:trPr>
          <w:trHeight w:val="30" w:hRule="atLeast"/>
        </w:trPr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 государственных служащих корпуса "Б" государственного учреждения "Аппарат Рудненского городского 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5"/>
        <w:gridCol w:w="1055"/>
        <w:gridCol w:w="5182"/>
        <w:gridCol w:w="1645"/>
        <w:gridCol w:w="1646"/>
        <w:gridCol w:w="1057"/>
      </w:tblGrid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 государственных служащих корпуса "Б" государственного учреждения "Аппарат Рудненского городского 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оцениваемый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 государственных служащих корпуса "Б" государственного учреждения "Аппарат Рудненского городского 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наименование государственного органа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вид оценки: квартальная/годовая и оцениваемый период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(квартал и (или)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4390"/>
        <w:gridCol w:w="1593"/>
        <w:gridCol w:w="3971"/>
        <w:gridCol w:w="753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Ф.И.О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Ф.И.О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Ф.И.О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