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45c" w14:textId="61d6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сентября 2016 года № 54. Зарегистрировано Департаментом юстиции Костанайской области 27 октября 2016 года № 6672. Утратило силу решением маслихата города Рудного Костанайской области от 4 мая 2018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Рудного Костанайской области от 04.05.2018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города Рудного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Осуществить корректировку базовых ставок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части первой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по городу Рудному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 С. Узакбаев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Н. Рак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 № 54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043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  <w:bookmarkEnd w:id="3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понижения (–) или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