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c850" w14:textId="219c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платы за пользование жилищем из государственного жилищного фонда</w:t>
      </w:r>
    </w:p>
    <w:p>
      <w:pPr>
        <w:spacing w:after="0"/>
        <w:ind w:left="0"/>
        <w:jc w:val="both"/>
      </w:pPr>
      <w:r>
        <w:rPr>
          <w:rFonts w:ascii="Times New Roman"/>
          <w:b w:val="false"/>
          <w:i w:val="false"/>
          <w:color w:val="000000"/>
          <w:sz w:val="28"/>
        </w:rPr>
        <w:t>Постановление акимата города Рудного Костанайской области от 7 ноября 2016 года № 1422. Зарегистрировано Департаментом юстиции Костанайской области 14 декабря 2016 года № 6740</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1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Методикой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w:t>
      </w:r>
      <w:r>
        <w:rPr>
          <w:rFonts w:ascii="Times New Roman"/>
          <w:b w:val="false"/>
          <w:i w:val="false"/>
          <w:color w:val="000000"/>
          <w:sz w:val="28"/>
        </w:rPr>
        <w:t>№ 306</w:t>
      </w:r>
      <w:r>
        <w:rPr>
          <w:rFonts w:ascii="Times New Roman"/>
          <w:b w:val="false"/>
          <w:i w:val="false"/>
          <w:color w:val="000000"/>
          <w:sz w:val="28"/>
        </w:rPr>
        <w:t xml:space="preserve"> (зарегистрирована в Реестре государственной регистрации нормативных правовых актов № 7232), акимат города Рудного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Установить размер платы за пользование жилищем из государственного жилищного фонда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города Рудного по коммунальным вопросам.</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Рудного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Гаязов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Рудного</w:t>
            </w:r>
            <w:r>
              <w:br/>
            </w:r>
            <w:r>
              <w:rPr>
                <w:rFonts w:ascii="Times New Roman"/>
                <w:b w:val="false"/>
                <w:i w:val="false"/>
                <w:color w:val="000000"/>
                <w:sz w:val="20"/>
              </w:rPr>
              <w:t>от 7 ноября 2016 года № 1422</w:t>
            </w:r>
          </w:p>
        </w:tc>
      </w:tr>
    </w:tbl>
    <w:bookmarkStart w:name="z9" w:id="1"/>
    <w:p>
      <w:pPr>
        <w:spacing w:after="0"/>
        <w:ind w:left="0"/>
        <w:jc w:val="left"/>
      </w:pPr>
      <w:r>
        <w:rPr>
          <w:rFonts w:ascii="Times New Roman"/>
          <w:b/>
          <w:i w:val="false"/>
          <w:color w:val="000000"/>
        </w:rPr>
        <w:t xml:space="preserve"> Размер платы за пользование жилищем из государственного жилищного фонда</w:t>
      </w:r>
    </w:p>
    <w:bookmarkEnd w:id="1"/>
    <w:bookmarkStart w:name="z10" w:id="2"/>
    <w:p>
      <w:pPr>
        <w:spacing w:after="0"/>
        <w:ind w:left="0"/>
        <w:jc w:val="both"/>
      </w:pPr>
      <w:r>
        <w:rPr>
          <w:rFonts w:ascii="Times New Roman"/>
          <w:b w:val="false"/>
          <w:i w:val="false"/>
          <w:color w:val="000000"/>
          <w:sz w:val="28"/>
        </w:rPr>
        <w:t>
      1. Город Рудный, улица 50 лет Октября, дом 134, в размере 93 (девяносто три) тенге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 Город Рудный, улица Парковая, дом 102, в размере 76 (семьдесят шесть)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 Город Рудный, улица Ленина, дом 187, в размере 83 (восемьдесят три) тенге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 Город Рудный, проспект Космонавтов, дом 15, в размере 65 (шестьдесят пять) тенге 20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 Город Рудный, улица 40 лет Октября, дом 21, квартира 7, в размере 47 (сорок семь)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 Город Рудный, улица 40 лет Октября, дом 33, квартира 5, в размере 46 (сорок шесть) тенге 31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 Город Рудный, улица 40 лет Октября, дом 33, квартира 6, в размере 46 (сорок шесть) тенге 31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 Город Рудный, улица 50 лет Октября, дом 102, квартира 231, в размере 88 (восемьдесят восемь) тенге 67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 Город Рудный, улица 50 лет Октября, дом 114, квартира 111, в размере 93 (девяносто три) тенге 24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 Город Рудный, улица 50 лет Октября, дом 84, квартира 239, в размере 71 (семьдесят один) тенге 63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 Город Рудный, улица 50 лет Октября, дом 96, квартира 86, в размере 63 (шестьдесят три)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 Город Рудный, улица 50 лет Октября, дом 106, квартира 2, в размере 57 (пятьдесят семь) тенге 93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 Город Рудный, улица 50 лет Октября, дом 1, квартира 13, в размере 39 (тридцать девять) тенге 44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 Город Рудный, улица 50 лет Октября, дом 128, квартира 19, в размере 44 (сорок четыре) тенге 90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 Город Рудный, улица 50 лет Октября, дом 128, квартира 41, в размере 47 (сорок семь) тенге 27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 Город Рудный, улица 50 лет Октября, дом 128, квартира 54, в размере 60 (шестьдесят) тенге 13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 Город Рудный, улица 50 лет Октября, дом 128, квартира 64, в размере 47 (сорок семь) тенге 85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 Город Рудный, улица 50 лет Октября, дом 132, квартира 19, в размере 45 (сорок пять)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 Город Рудный, улица 50 лет Октября, дом 14, квартира 31, в размере 68 (шестьдесят восемь) тенге 77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 Город Рудный, улица 50 лет Октября, дом 17, квартира 112, в размере 44 (сорок четыре) тенге 16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 Город Рудный, улица 50 лет Октября, дом 22, квартира 38 в размере 43 (сорок три)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 Город Рудный, улица 50 лет Октября, дом 23, квартира 9, в размере 60 (шестьдесят)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 Город Рудный, улица 50 лет Октября, дом 25, квартира 78, в размере 40 (сорок) тенге 75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 Город Рудный, улица 50 лет Октября, дом 27, квартира 127, в размере 64 (шестьдесят четыре)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 Город Рудный, улица 50 лет Октября, дом 2, квартира 80, в размере 53 (пятьдесят три) тенге 35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 Город Рудный, улица 50 лет Октября, дом 2, квартира 90, в размере 39 (тридцать девять)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 Город Рудный, улица 50 лет Октября, дом 29, квартира 141, в размере 56 (пятьдесят шесть)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 Город Рудный, улица 50 лет Октября, дом 29, квартира 143, в размере 50 (пятьдесят) тенге 65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 Город Рудный, улица 50 лет Октября, дом 29, квартира 75, в размере 67 (шестьдесят семь) тенге 87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 Город Рудный, улица 50 лет Октября, дом 31, квартира 110, в размере 50 (пятьдесят) тенге 39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 Город Рудный, улица 50 лет Октября, дом 31, квартира 35, в размере 50 (пятьдесят)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 Город Рудный, улица 50 лет Октября, дом 37, квартира 88, в размере 47 (сорок семь) тенге 14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 Город Рудный, улица 50 лет Октября, дом 39, квартира 9, в размере 47 (сорок семь) тенге 78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 Город Рудный, улица 50 лет Октября, дом 40, квартира 12, в размере 48 (сорок восемь)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 Город Рудный, улица 50 лет Октября, дом 44, квартира 57, в размере 44 (сорок четыре) тенге 34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 Город Рудный, улица 50 лет Октября, дом 45, квартира 66 в размере 43 (сорок три) тенге 98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 Город Рудный, улица 50 лет Октября, дом 72, квартира 34, в размере 93 (девяносто три)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 Город Рудный, улица 50 лет Октября, дом 72, квартира 62, в размере 39 (тридцать девять) тенге 28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 Город Рудный, улица 50 лет Октября, дом 7, квартира 34, в размере 44 (сорок четыре) тенге 16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 Город Рудный, улица 50 лет Октября, дом 80, квартира 39, в размере 54 (пятьдесят четыре) тенге 47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 Город Рудный, улица 50 лет Октября, дом 84, квартира 232, в размере 39 (тридцать девять) тенге 26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 Город Рудный, улица 50 лет Октября, дом 84, квартира 34, в размере 41 (сорок один) тенге 53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43. Город Рудный, улица 50 лет Октября, дом 86А, квартира 89, в размере 46 (сорок шесть) тенге 83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44. Город Рудный, улица 50 лет Октября, дом 96, квартира 37, в размере 38 (тридцать восемь) тенге 24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45. Город Рудный, улица 50 лет Октября, дом 15, квартира 62, в размере 43 (сорок три) тенге 90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46. Город Рудный, улица 50 лет Октября, дом 44, квартира 42, в размере 44 (сорок четыре) тенге 08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47. Город Рудный, улица 50 лет Октября, дом 44, квартира 52, в размере 44 (сорок четыре) тенге 59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48. Город Рудный, улица 50 лет Октября, дом 44, квартира 60, в размере 43 (сорок три) тенге 78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49. Город Рудный, улица 50 лет Октября, дом 44, квартира 62, в размере 43 (сорок три) тенге 82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50. Город Рудный, улица 50 лет Октября, дом 44, квартира 7, в размере 44 (сорок четыре) тенге 53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51. Город Рудный, улица 50 лет Октября, дом 44, квартира 27, в размере 44 (сорок четыре)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52. Город Рудный, улица 50 лет Октября, дом 44, квартира 32, в размере 44 (сорок четыре) тенге 43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53. Город Рудный, улица 50 лет Октября, дом 44, квартира 36, в размере 57 (пятьдесят семь) тенге 74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54. Город Рудный, улица Восточная, дом 18, квартира 6, в размере 53 (пятьдесят три) тенге 85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55. Город Рудный, улица Гагарина, дом 6, квартира 43, в размере 59 (пятьдесят девять)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56. Город Рудный, улица Гагарина, дом 6, квартира 9, в размере 86 (восемьдесят шесть) тенге 46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57. Город Рудный, улица Гагарина, дом 8, квартира 17, в размере 85 (восемьдесят пять) тенге 21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58. Город Рудный, улица Гагарина, дом 13, квартира 10, в размере 38 (тридцать восемь) тенге 90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59. Город Рудный, улица Гагарина, дом 17, квартира 28, в размере 84 (восемдесят четыре) тенге 39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60. Город Рудный, улица Гагарина, дом 4А, квартира 41, в размере 38 (тридцать восемь) тенге 38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61. Город Рудный, улица Гагарина, дом 6, квартира 58, в размере 38 (тридцать восемь) тенге 93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62. Город Рудный, улица Гагарина, дом 8, квартира 2, в размере 37 (тридцать семь) тенге 06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63. Город Рудный, улица Горняков, дом 15, квартира 15, в размере 37 (тридцать семь) тенге 46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64. Город Рудный, улица Горняков, дом 15, квартира 16, в размере 35 (тридцать пять) тенге 73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65. Город Рудный, улица Горняков, дом 15, квартира 20, в размере 35 (тридцать пять) тенге 71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66. Город Рудный, улица Горняков, дом 25, квартира 32, в размере 79 (семьдесят девять) тенге 89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67. Город Рудный, улица Горняков, дом 26, квартира 14, в размере 35 (тридцать пять) тенге 73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68. Город Рудный, улица Горняков, дом 33, квартира 8, в размере 95 (девяносто пять) тенге 91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69. Город Рудный, улица Горняков, дом 53А, квартира 74, в размере 38 (тридцать восемь) тенге 39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70. Город Рудный, улица Горняков, дом 54, квартира 20, в размере 45 (сорок пять) тенге 70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71. Город Рудный, улица Горняков, дом 68, квартира 4, в размере 36 (тридцать шесть) тенге 07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72. Город Рудный, улица Горняков, дом 82, квартира 4, в размере 58 (пятьдесят восемь) тенге 39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73. Город Рудный, улица Горняков, дом 82, квартира 78, в размере 39 (тридцать девять) тенге 05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74. Город Рудный, поселок Горняцкий, улица Академика Сатпаева, дом 20, квартира 5, в размере 32 (тридцать два) тенге 92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75. Город Рудный, поселок Горняцкий, улица Геологоразведчиков, дом 20, квартира 13, в размере 35 (тридцать пять) тенге 38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76. Город Рудный, поселок Горняцкий, улица Мичурина И.П., дом 11, квартира 10, в размере 55 (пятьдесят пять)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77. Город Рудный, поселок Горняцкий, улица Академика Сатпаева, дом 20, квартира 17, в размере 35 (тридцать пять) тенге 13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78. Город Рудный, улица Горького, дом 70, квартира 38, в размере 74 (семьдесят четыре) тенге 15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79. Город Рудный, улица Горького, дом 53, квартира 20, в размере 45 (сорок пять) тенге 66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80. Город Рудный, улица Горького, дом 56, квартира 57, в размере 39 (тридцать девять) тенге 12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81. Город Рудный, улица Горького, дом 56, квартира 58, в размере 38 (тридцать восемь) тенге 47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82. Город Рудный, улица Горького, дом 69, квартира 2, в размере 47 (сорок семь) тенге 36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83. Город Рудный, улица Дзержинского, дом 20, квартира 2, в размере 78 (семьдесят восемь) тенге 82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84. Город Рудный, улица Дзержинского, дом 21, квартира 23, в размере 48 (сорок восемь)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85. Город Рудный, улица Дзержинского, дом 8, квартира 14, в размере 46 (сорок шесть)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86. Город Рудный, улица И. Франко, дом 18 а, квартира 33, в размере 73 (семьдесят три)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87. Город Рудный, улица И. Франко, дом 21, квартира 43, в размере 45 (сорок пять) тенге 43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88. Город Рудный, улица И. Франко, дом 21, квартира 49, в размере 45 (сорок пять) тенге 52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89. Город Рудный, улица И. Франко, дом 2, квартира 82, в размере 62 (шестьдесят два)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90. Город Рудный, поселок Качар, микрорайон 1, дом 42, квартира 79, в размере 67 (шестьдесят семь)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91. Город Рудный, поселок Качар, микрорайон 1, дом 46, квартира 10, в размере 52 (пятьдесят два) тенге 44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92. Город Рудный, поселок Качар, микрорайон 1, дом 46, квартира 125, в размере 60 (шестьдесят)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93. Город Рудный, поселок Качар, микрорайон 1, дом 46, квартира 135, в размере 60 (шестьдесят)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94. Город Рудный, поселок Качар, микрорайон 1, дом 46, квартира 59, в размере 50 (пятьдесят) тенге 46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95. Город Рудный, поселок Качар, микрорайон 1, дом 48, квартира 51, в размере 43 (сорок три)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96. Город Рудный, поселок Качар, микрорайон 1, дом 1, квартира 10, в размере 52 (пятьдесят два) тенге 85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97. Город Рудный, поселок Качар, микрорайон 1, дом 1, квартира 16, в размере 50 (пятьдесят) тенге 07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98. Город Рудный, поселок Качар, микрорайон 1, дом 1, квартира 17, в размере 43 (сорок три) тенге 97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99. Город Рудный, поселок Качар, микрорайон 1, дом 1, квартира 33, в размере 63 (шестьдесят три) тенге 66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100. Город Рудный, поселок Качар, микрорайон 1, дом 14, квартира 100, в размере 50 (пятьдесят) тенге 55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101. Город Рудный, поселок Качар, микрорайон 1, дом 14, квартира 31, в размере 44 (сорок четыре)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102. Город Рудный, поселок Качар, микрорайон 1, дом 14, квартира 34, в размере 34 (тридцать четыре) тенге 44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103. Город Рудный, поселок Качар, микрорайон 1, дом 14, квартира 45, в размере 44 (сорок четыре) тенге 35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104. Город Рудный, поселок Качар, микрорайон 1, дом 14, квартира 53, в размере 47 (сорок семь) тенге 88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105. Город Рудный, поселок Качар, микрорайон 1, дом 14, квартира 88, в размере 43 (сорок три)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106. Город Рудный, поселок Качар, микрорайон 1, дом 15, квартира 20, в размере 44 (сорок четыре)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107. Город Рудный, поселок Качар, микрорайон 1, дом 15, квартира 24, в размере 44 (сорок четыре)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108. Город Рудный, поселок Качар, микрорайон 1, дом 15, квартира 29, в размере 49 (сорок девять) тенге 29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109. Город Рудный, поселок Качар, микрорайон 1, дом 15, квартира 66, в размере 44 (сорок четыре)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110. Город Рудный, поселок Качар, микрорайон 1, дом 1, квартира 62, в размере 43 (сорок три) тенге 42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111. Город Рудный, поселок Качар, микрорайон 1, дом 16, квартира 38, в размере 44 (сорок четыре)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112. Город Рудный, поселок Качар, микрорайон 1, дом 16, квартира 46, в размере 68 (шестьдесят восемь) тенге 71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113. Город Рудный, поселок Качар, микрорайон 1, дом 17, квартира 27, в размере 44 (сорок четыре) тенге 06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114. Город Рудный, поселок Качар, микрорайон 1, дом 1, квартира 80, в размере 49 (сорок девять)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115. Город Рудный, поселок Качар, микрорайон 1, дом 18, квартира 47, в размере 60 (шесдесят) тенге 55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116. Город Рудный, поселок Качар, микрорайон 1, дом 21, квартира 21, в размере 44 (сорок четыре) тенге 23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117. Город Рудный, поселок Качар, микрорайон 1, дом 21, квартира 33, в размере 44 (сорок четыре) тенге 29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118. Город Рудный, поселок Качар, микрорайон 1, дом 21, квартира 85, в размере 43 (сорок три) тенге 42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119. Город Рудный, поселок Качар, микрорайон 1, дом 23, квартира 70, в размере 44 (сорок четыре) тенге 36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120. Город Рудный, поселок Качар, микрорайон 1, дом 23, квартира 9, в размере 44 (сорок четыре)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121. Город Рудный, поселок Качар, микрорайон 1, дом 24, квартира 32, в размере 44 (сорок четыре) тенге 06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122. Город Рудный, поселок Качар, микрорайон 1, дом 24, квартира 34, в размере 44 (сорок четыре) тенге 36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123. Город Рудный, поселок Качар, микрорайон 1, дом 24, квартира 48, в размере 44 (сорок четыре) тенге 38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124. Город Рудный, поселок Качар, микрорайон 1, дом 26, квартира 81, в размере 44 (сорок четыре)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125. Город Рудный, поселок Качар, микрорайон 1, дом 26, квартира 84, в размере 49 (сорок девять)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126. Город Рудный, поселок Качар, микрорайон 1, дом 26, квартира 88, в размере 43 (сорок три) тенге 39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127. Город Рудный, поселок Качар, микрорайон 1, дом 27, квартира 18, в размере 44 (сорок четыре) тенге 43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128. Город Рудный, поселок Качар, микрорайон 1, дом 3, квартира 111, в размере 43 (сорок три) тенге 88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129. Город Рудный, поселок Качар, микрорайон 1, дом 3, квартира 126, в размере 59 (пятьдесят девять) тенге 66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130. Город Рудный, поселок Качар, микрорайон 1, дом 3, квартира 128, в размере 44 (сорок четыре) тенге 34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131. Город Рудный, поселок Качар, микрорайон 1, дом 3, квартира 19, в размере 56 (пятьдесят шесть) тенге 59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132. Город Рудный, поселок Качар, микрорайон 1, дом 3, квартира 23, в размере 44 (сорок четыре) тенге 51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133. Город Рудный, поселок Качар, микрорайон 1, дом 3, квартира 7, в размере 51 (пятьдесят один) тенге 12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134. Город Рудный, поселок Качар, микрорайон 1, дом 3, квартира 78, в размере 44 (сорок четыре)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135. Город Рудный, поселок Качар, микрорайон 1, дом 3, квартира 81, в размере 44 (сорок четыре)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136. Город Рудный, поселок Качар, микрорайон 1, дом 40, квартира 50, в размере 44 (сорок четыре)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137. Город Рудный, поселок Качар, микрорайон 1, дом 40, квартира 51, в размере 44 (сорок четыре) тенге 21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138. Город Рудный, поселок Качар, микрорайон 1, дом 40, квартира 92, в размере 44 (сорок четыре)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139. Город Рудный, поселок Качар, микрорайон 1, дом 40, квартира 95, в размере 44 (сорок четыре)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140. Город Рудный, поселок Качар, микрорайон 1, дом 41, квартира 19, в размере 44 (сорок четыре) тенге 05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141. Город Рудный, поселок Качар, микрорайон 1, дом 42, квартира 73, в размере 53 (пятьдесят три)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142. Город Рудный, поселок Качар, микрорайон 1, дом 42, квартира 75, в размере 49 (сорок девять)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143. Город Рудный, поселок Качар, микрорайон 1, дом 42, квартира 84, в размере 48 (сорок восемь)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144. Город Рудный, поселок Качар, микрорайон 1, дом 46, квартира 103, в размере 43 (сорок три) тенге 34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145. Город Рудный, поселок Качар, микрорайон 1, дом 46, квартира 105, в размере 41 (сорок один) тенге 85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146. Город Рудный, поселок Качар, микрорайон 1, дом 46, квартира 108, в размере 41 (сорок один) тенге 52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147. Город Рудный, поселок Качар, микрорайон 1, дом 46, квартира 109, в размере 53 (пятьдесят три) тенге 93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148. Город Рудный, поселок Качар, микрорайон 1, дом 46, квартира 112, в размере 40 (сорок) тенге 88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149. Город Рудный, поселок Качар, микрорайон 1, дом 46, квартира 114, в размере 40(сорок) тенге 89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150. Город Рудный, поселок Качар, микрорайон 1, дом 46, квартира 116, в размере 60 (шестьдесят)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151. Город Рудный, поселок Качар, микрорайон 1, дом 46, квартира 118,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152. Город Рудный, поселок Качар, микрорайон 1, дом 46, квартира 119,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153. Город Рудный, поселок Качар, микрорайон 1, дом 46, квартира 12, в размере 43 (сорок три) тенге 23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154. Город Рудный, поселок Качар, микрорайон 1, дом 46, квартира 121, в размере 60 (шестьдесят)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155. Город Рудный, поселок Качар, микрорайон 1, дом 46, квартира 126,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156. Город Рудный, поселок Качар, микрорайон 1, дом 46, квартира 127,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157. Город Рудный, поселок Качар, микрорайон 1, дом 46, квартира 128,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158. Город Рудный, поселок Качар, микрорайон 1, дом 46, квартира 129, в размере 52 (пятьдесят два) тенге 22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159. Город Рудный, поселок Качар, микрорайон 1, дом 46, квартира 130,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160. Город Рудный, поселок Качар, микрорайон 1, дом 46, квартира 131,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161. Город Рудный, поселок Качар, микрорайон 1, дом 46, квартира 132, в размере 60 (шестьдесят)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162. Город Рудный, поселок Качар, микрорайон 1, дом 46, квартира 133, в размере 60 (шестьдесят) тенге 18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163. Город Рудный, поселок Качар, микрорайон 1, дом 46, квартира 146, в размере 54 (пятьдесят четыре)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164. Город Рудный, поселок Качар, микрорайон 1, дом 46, квартира 147, в размере 54 (пятьдесят четыре)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165. Город Рудный, поселок Качар, микрорайон 1, дом 46, квартира 148, в размере 54 (пятьдесят четыре)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166. Город Рудный, поселок Качар, микрорайон 1, дом 46, квартира 149, в размере 54 (пятьдесят четыре)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167. Город Рудный, поселок Качар, микрорайон 1, дом 46, квартира 152, в размере 54 (пятьдесят четыре) тенге 13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168. Город Рудный, поселок Качар, микрорайон 1, дом 46, квартира 154, в размере 54 (пятьдесят четыре)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169. Город Рудный, поселок Качар, микрорайон 1, дом 46, квартира 155, в размере 54 (пятьдесят четыре)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170. Город Рудный, поселок Качар, микрорайон 1, дом 46, квартира 156, в размере 54 (пятьдесят четыре)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171. Город Рудный, поселок Качар, микрорайон 1, дом 46, квартира 157, в размере 54 (пятьдесят четыре) тенге 13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172. Город Рудный, поселок Качар, микрорайон 1, дом 46, квартира 158, в размере 54 (пятьдесят четыре)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173. Город Рудный, поселок Качар, микрорайон 1, дом 46, квартира 160, в размере 54 (пятьдесят четыре)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174. Город Рудный, поселок Качар, микрорайон 1, дом 46, квартира 162, в размере 54 (пятьдесят четыре) тенге 16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175. Город Рудный, поселок Качар, микрорайон 1, дом 46, квартира 163, в размере 54 (пятьдесят четыре) тенге 16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176. Город Рудный, поселок Качар, микрорайон 1, дом 46, квартира 164, в размере 54 (пятьдесят четыре)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177. Город Рудный, поселок Качар, микрорайон 1, дом 46, квартира 165, в размере 54 (пятьдесят четыре)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178. Город Рудный, поселок Качар, микрорайон 1, дом 46, квартира 167, в размере 54 (пятьдесят четыре)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179. Город Рудный, поселок Качар, микрорайон 1, дом 46, квартира 168, в размере 54 (пятьдесят четыре)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180. Город Рудный, поселок Качар, микрорайон 1, дом 46, квартира 169, в размере 54 (пятьдесят четыре)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181. Город Рудный, поселок Качар, микрорайон 1, дом 46, квартира 170, в размере 54 (пятьдесят четыре)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182. Город Рудный, поселок Качар, микрорайон 1, дом 46, квартира 21, в размере 43 (сорок три)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183. Город Рудный, поселок Качар, микрорайон 1, дом 46, квартира 27, в размере 49 (сорок девять) тенге 21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184. Город Рудный, поселок Качар, микрорайон 1, дом 46, квартира 3, в размере 44 (сорок четыре)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185. Город Рудный, поселок Качар, микрорайон 1, дом 46, квартира 42, в размере 65 (шестьдесят пять) тенге 09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186. Город Рудный, поселок Качар, микрорайон 1, дом 46, квартира 43, в размере 43 (сорок три)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187. Город Рудный, поселок Качар, микрорайон 1, дом 46, квартира 47, в размере 52 (пятьдесят два) тенге 48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188. Город Рудный, поселок Качар, микрорайон 1, дом 46, квартира 50, в размере 49 (сорок девять) тенге 30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189. Город Рудный, поселок Качар, микрорайон 1, дом 46, квартира 56, в размере 49 (сорок девять) тенге 16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190. Город Рудный, поселок Качар, микрорайон 1, дом 46, квартира 57, в размере 48 (сорок восемь) тенге 27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191. Город Рудный, поселок Качар, микрорайон 1, дом 46, квартира 61, в размере 41 (сорок один) тенге 62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192. Город Рудный, поселок Качар, микрорайон 1, дом 46, квартира 65, в размере 49 (сорок девять) тенге 20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193. Город Рудный, поселок Качар, микрорайон 1, дом 46, квартира 69, в размере 43 (сорок три)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194. Город Рудный, поселок Качар, микрорайон 1, дом 46, квартира 7, в размере 43 (сорок три) тенге 26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195. Город Рудный, поселок Качар, микрорайон 1, дом 46, квартира 78, в размере 41 (сорок один) тенге 82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196. Город Рудный, поселок Качар, микрорайон 1, дом 46, квартира 79, в размере 49 (сорок девять)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197. Город Рудный, поселок Качар, микрорайон 1, дом 46, квартира 8, в размере 49 (сорок девять)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198. Город Рудный, поселок Качар, микрорайон 1, дом 46, квартира 81, в размере 41 (сорок один) тенге 52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199. Город Рудный, поселок Качар, микрорайон 1, дом 46, квартира 82, в размере 49 (сорок девять)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200. Город Рудный, поселок Качар, микрорайон 1, дом 46, квартира 85, в размере 50 (пятьдесят) тенге 05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201. Город Рудный, поселок Качар, микрорайон 1, дом 46, квартира 86, в размере 41 (сорок один) тенге 63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202. Город Рудный, поселок Качар, микрорайон 1, дом 46, квартира 9, в размере 49 (сорок девять) тенге 22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203. Город Рудный, поселок Качар, микрорайон 1, дом 47, квартира 116, в размере 45 (сорок пять) тенге 44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204. Город Рудный, поселок Качар, микрорайон 1, дом 47, квартира 31, в размере 44 (сорок четыре)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205. Город Рудный, поселок Качар, микрорайон 1, дом 47, квартира 34, в размере 41 (сорок один) тенге 63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206. Город Рудный, поселок Качар, микрорайон 1, дом 47, квартира 37, в размере 44 (сорок четыре) тенге 50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207. Город Рудный, поселок Качар, микрорайон 1, дом 47, квартира 51, в размере 49 (сорок девять) тенге 58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208. Город Рудный, поселок Качар, микрорайон 1, дом 47, квартира 61, в размере 56 (пятьдесят шесть) тенге 61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209. Город Рудный, поселок Качар, микрорайон 1, дом 47, квартира 62, в размере 44 (сорок четыре) тенге 05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210. Город Рудный, поселок Качар, микрорайон 1, дом 47, квартира 81, в размере 60 (шестьдесят) тенге 63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211. Город Рудный, поселок Качар, микрорайон 1, дом 48, квартира 17, в размере 44 (сорок четыре) тенге 33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212. Город Рудный, поселок Качар, микрорайон 1, дом 48, квартира 22, в размере 49 (сорок девять) тенге 79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213. Город Рудный, поселок Качар, микрорайон 1, дом 48, квартира 61, в размере 44 (сорок четыре)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214. Город Рудный, поселок Качар, микрорайон 1, дом 6, квартира 11, в размере 44 (сорок четыре)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215. Город Рудный, поселок Качар, микрорайон 1, дом 6, квартира 19, в размере 43 (сорок три)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216. Город Рудный, поселок Качар, микрорайон 1, дом 6, квартира 22, в размере 43 (сорок три) тенге 43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217. Город Рудный, поселок Качар, микрорайон 1, дом 6, квартира 35, в размере 44 (сорок четыре)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218. Город Рудный, поселок Качар, микрорайон 1, дом 6, квартира 74, в размере 40 (сорок четыре)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219. Город Рудный, поселок Качар, микрорайон 1, дом 6, квартира 84, в размере 47 (сорок семь) тенге 93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220. Город Рудный, поселок Качар, микрорайон 1, дом 7, квартира 104, в размере 68 (шестьдесят восемь) тенге четырнадцать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221. Город Рудный, поселок Качар, микрорайон 1, дом 7, квартира 125, в размере 44 (сорок четыре) тенге 23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222. Город Рудный, поселок Качар, микрорайон 1, дом 7, квартира 128, в размере 43 (сорок три) тенге 90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223. Город Рудный, поселок Качар, микрорайон 1, дом 7, квартира 19, в размере 44 (сорок четыре) тенге 35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224. Город Рудный, поселок Качар, микрорайон 1, дом 7, квартира 26, в размере 44 (сорок четыре)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225. Город Рудный, поселок Качар, микрорайон 1, дом 7, квартира 64, в размере 44 (сорок четыре) тенге 28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226. Город Рудный, поселок Качар, микрорайон 1, дом 7, квартира 80, в размере 44 (сорок четыре) тенге 47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227. Город Рудный, поселок Качар, микрорайон 1, дом 8, квартира 18, в размере 44 (сорок четыре)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228. Город Рудный, поселок Качар, микрорайон 1, дом 8, квартира 46, в размере 50 (пятьдесят) тенге 29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229. Город Рудный, поселок Качар, микрорайон 1, дом 9, квартира 111, в размере 44 (сорок четыре)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230. Город Рудный, поселок Качар, микрорайон 1, дом 9, квартира 19, в размере 44 (сорок четыре) тенге 48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231. Город Рудный, поселок Качар, микрорайон 1, дом 9, квартира 33, в размере 50 (пятьдесят) тенге 54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232. Город Рудный, поселок Качар, микрорайон 1, дом 9, квартира 51, в размере 41 (сорок один) тенге 00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233. Город Рудный, поселок Качар, микрорайон 1, дом 9, квартира 57, в размере 40 (сорок) тенге 96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234. Город Рудный, поселок Качар, микрорайон 1, дом 9, квартира 58, в размере 41 (сорок один)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235. Город Рудный, поселок Качар, микрорайон 1, дом 9, квартира 61, в размере 41 (сорок один)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236. Город Рудный, поселок Качар, микрорайон 1, дом 9, квартира 67, в размере 41 (сорок один) тенге 00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237. Город Рудный, поселок Качар, микрорайон 1, дом 9, квартира 7, в размере 44 (сорок четыре) тенге 43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238. Город Рудный, поселок Качар, микрорайон 1, дом 9, квартира 72, в размере 48 (сорок восемь)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239. Город Рудный, поселок Качар, микрорайон 1, дом 9, квартира 78, в размере 41 (сорок один)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240. Город Рудный, поселок Качар, микрорайон 1, дом 9, квартира 79, в размере 41 (сорок один) тенге 08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241. Город Рудный, поселок Качар, микрорайон 1, дом 9, квартира 80, в размере 41 (сорок один)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242. Город Рудный, поселок Качар, микрорайон 1, дом 9, квартира 81, в размере 42 (сорок два)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243. Город Рудный, поселок Качар, микрорайон 1, дом 9, квартира 89, в размере 41 (сорок один)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244. Город Рудный, поселок Качар, микрорайон 2, дом 69"б", квартира 22, в размере 43 (сорок три)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245. Город Рудный, поселок Качар, микрорайон 2, дом 69"а", квартира 62, в размере 44 (сорок четыре) тенге 31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246. Город Рудный, поселок Качар, микрорайон 2, дом 69 "а", квартира 13, в размере 44 (сорок четыре)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247. Город Рудный, поселок Качар, микрорайон 2, дом 69 "а", квартира 7, в размере 43 (сорок три) тенге 84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248. Город Рудный, поселок Качар, микрорайон 2, дом 70 "б", квартира 81, в размере 43 (сорок три) тенге 43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249. Город Рудный, поселок Качар, микрорайон 2, дом 70 "а", квартира 31, в размере 44 (сорок четыре) тенге 33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250. Город Рудный, поселок Качар, микрорайон 2, дом 70 "б", квартира 55, в размере 48 (сорок восемь) тенге 76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251. Город Рудный, поселок Качар, микрорайон 2, дом 70 "а", квартира 37, в размере 44 (сорок четыре) тенге 35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252. Город Рудный, поселок Качар, микрорайон 2, дом 70 "б", квартира 107, в размере 62 (шестьдесят два) тенге 78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253. Город Рудный, поселок Качар, микрорайон 2, дом 71, квартира 2, в размере 43 (сорок три) тенге 42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254. Город Рудный, поселок Качар, микрорайон 2, дом 71, квартира 37, в размере 44 (сорок четыре)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255. Город Рудный, поселок Качар, микрорайон 2, дом 72, квартира 67, в размере 46 (сорок шесть) тенге 35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256. Город Рудный, поселок Качар, микрорайон 2, дом 72, квартира 68, в размере 43 (сорок три)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257. Город Рудный, поселок Качар, микрорайон 2, дом 73, квартира 19, в размере 48 (сорок восемь) тенге 42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258. Город Рудный, поселок Качар, микрорайон 2, дом 73, квартира 40, в размере 44 (сорок четыре)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259. Город Рудный, поселок Качар, микрорайон 2, дом 77, квартира 77, в размере 44 (сорок четыре) тенге 32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260. Город Рудный, поселок Качар, микрорайон 2, дом 77, квартира 99, в размере 44 (сорок четыре) тенге 52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261. Город Рудный, поселок Качар, микрорайон 2, дом 78, квартира 52, в размере 48 (сорок восемь) тенге 84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262. Город Рудный, поселок Качар, микрорайон 2, дом 78, квартира 74, в размере 44 (сорок четыре)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263. Город Рудный, поселок Качар, микрорайон 2, дом 80, квартира 57, в размере 43 (сорок три) тенге 58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264. Город Рудный, поселок Качар, микрорайон 2, дом 87, квартира 33, в размере 48 (сорок восемь) тенге 74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265. Город Рудный, поселок Качар, микрорайон 3, дом 17, квартира 36, в размере 44 (сорок четыре)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266. Город Рудный, поселок Качар, микрорайон 3, дом 3, квартира 3, в размере 56 (пятьдесят шесть) тенге 59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267. Город Рудный, поселок Качар, микрорайон 3, дом 5, квартира 59, в размере 44 (сорок четыре) тенге 26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268. Город Рудный, поселок Качар, микрорайон 3, дом 7, квартира 27, в размере 45 (сорок пять) тенге 10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269. Город Рудный, поселок Качар, дом 46, квартира 136, в размере 53 (пятьдесят три) тенге 97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270. Город Рудный, поселок Качар, микрорайон 1, дом 46, квартира 138, в размере 53 (пятьдесят три) тенге 97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271. Город Рудный, улица Качарская, дом 27, квартира 7, в размере 44 (сорок четыре) тенге 77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272. Город Рудный, улица Качарская, дом 37, квартира 29, в размере 73 (семьдесят три) тенге 69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273. Город Рудный, улица Качарская, дом 37, квартира 29, в размере 73 (семьдесят три) тенге 69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274. Город Рудный, улица Качарская, дом 37, квартира 49, в размере 62 (шестьдесят два)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275. Город Рудный, проспект Комсомольский, дом 13, квартира 21, в размере 40 (сорок)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276. Город Рудный, проспект Комсомольский, дом 16, квартира 64, в размере 49 (сорок девять) тенге 59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277. Город Рудный, проспект Комсомольский, дом 25, квартира 3, в размере 38 (тридцать восемь)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278. Город Рудный, проспект Комсомольский, дом 27, квартира 60, в размере 37 (тридцать семь) тенге 96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279. Город Рудный, проспект Комсомольский, дом 3, квартира 4, в размере 38 (тридцать восемь)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280. Город Рудный, проспект Комсомольский, дом 35, квартира 19, в размере 38 (тридцать восемь) тенге 01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281. Город Рудный, проспект Комсомольский, дом 36, квартира 198, в размере 48 (сорок восемь)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282. Город Рудный, проспект Комсомольский, дом 5, квартира 34, в размере 66 (шестьдесят шесть) тенге 11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283. Город Рудный, проспект Комсомольский, дом 5, квартира 40, в размере 37 (тридцать семь) тенге 90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284. Город Рудный, проспект Комсомольский, дом 6, квартира 75, в размере 45 (сорок пять) тенге 60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285. Город Рудный, проспект Комсомольский, дом 7, квартира 1, в размере 38 (тридцать восемь) тенге 05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286. Город Рудный, проспект Комсомольский, дом 8, квартира 82, в размере 45 (сорок пять) тенге 74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287. Город Рудный, улица П. Корчагина, дом 109, квартира 21, в размере 79 (семьдесят девять) тенге 61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288. Город Рудный, улица П. Корчагина, дом 105, квартира 1, в размере 38 (тридцать восемь) тенге 07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289. Город Рудный, улица П. Корчагина, дом 106, квартира 42, в размере 46 (сорок шесть) тенге 14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290. Город Рудный, улица П. Корчагина, дом 106, квартира 48, в размере 55 (пятьдесят пять) тенге 97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291. Город Рудный, улица П. Корчагина, дом 106, квартира 94, в размере 74 (семьдесят четыре) тенге 85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292. Город Рудный, улица П. Корчагина, дом 107, квартира 38, в размере 61 (шестьдесят один) тенге 14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293. Город Рудный, улица П. Корчагина, дом 109, квартира 22, в размере 70 (семьдесят) тенге 20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294. Город Рудный, улица П. Корчагина, дом 109, квартира 54, в размере 63 (шестьдесят три)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295. Город Рудный, улица П. Корчагина, дом 112, квартира 61, в размере 44 (сорок четыре) тенге 20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296. Город Рудный, улица П. Корчагина, дом 118, квартира 45, в размере 81 (восемдесят один)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297. Город Рудный, улица П. Корчагина, дом 129, квартира 1, в размере 58 (пятьдесят восемь)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298. Город Рудный, улица П. Корчагина, дом 129, квартира 19, в размере 58 (пятьдесят восемь)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299. Город Рудный, улица П. Корчагина, дом 129, квартира 21, в размере 58 (пятьдесят восемь)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300. Город Рудный, улица П. Корчагина, дом 129, квартира 54, в размере 58 (пятьдесят восемь)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301. Город Рудный, улица П. Корчагина, дом 129, квартира 58, в размере 58 (пятьдесят восемь)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302. Город Рудный, улица П. Корчагина, дом 129, квартира 63, в размере 58 (пятьдесят восемь)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303. Город Рудный, улица П. Корчагина, дом 129, квартира 9, в размере 58 (пятьдесят восемь) тенге 95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304. Город Рудный, улица П. Корчагина, дом 136, квартира 82, в размере 40 (сорок) тенге 35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305. Город Рудный, улица П. Корчагина дом 141, квартира 6, в размере 66 (шестьдесят шесть) тенге 76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306. Город Рудный, улица П. Корчагина, дом 160, квартира 33, в размере 39 (тридцать девять) тенге 21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307. Город Рудный, улица П. Корчагина, дом 178, квартира 78, в размере 39 (тридцать девять) тенге 10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308. Город Рудный, улица П. Корчагина, дом 80, квартира 37, в размере 38 (тридцать восемь) тенге 04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309. Город Рудный, улица П. Корчагина, дом 80, квартира 63, в размере 38 (тридцать восемь) тенге 06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310. Город Рудный, улица П. Корчагина, дом 84, квартира 87, в размере 66 (шестьдесят шесть) тенге 91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311. Город Рудный, улица П. Корчагина,дом 84, квартира 98, в размере 38 (тридцать восемь) тенге 06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312. Город Рудный, улица П. Корчагина, дом 92, квартира 65, в размере 47 (сорок семь) тенге 66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313. Город Рудный, проспект Космонавтов, дом 11, квартира 15, в размере 39 (тридцать девять) тенге 31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314. Город Рудный, проспект Космонавтов, дом 25, квартира 23, в размере 39 (тридцать девять) тенге 34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315. Город Рудный, проспект Космонавтов, дом 25, квартира 28, в размере 72 (семьдесят два) тенге 90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316. Город Рудный, проспект Космонавтов, дом 25, квартира 48, в размере 39 (тридцать девять) тенге 31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317. Город Рудный, проспект Космонавтов, дом 26, квартира 15, в размере 79 (семьдесят девять) тенге 55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318. Город Рудный, проспект Космонавтов, дом 28, квартира 53, в размере 38 (тридцать восемь) тенге 78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319. Город Рудный, проспект Космонавтов, дом 3, квартира 16, в размере 62 (шестьдесят два) тенге 63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320. Город Рудный, проспект Космонавтов, дом 5, квартира 51, в размере 63 (шестьдесят три) тенге 42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321. Город Рудный, проспект Космонавтов, дом 6, квартира 33, в размере 39 (тридцать девять) тенге 26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322. Город Рудный, проспект Космонавтов, дом 7, квартира 36, в размере 70 (семьдесят) тенге 78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323. Город Рудный, улица Костанайская, дом 8, квартира 10, в размере 45 (сорок пять) тенге 91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324. Город Рудный, улица Ленина, дом 50, квартира 25, в размере 81 (восемьдесят один) тенге 99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325. Город Рудный, улица Ленина, дом 111, квартира 30, в размере 73 (семьдесят три) тенге 12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326. Город Рудный, улица Ленина, дом 111, квартира 36, в размере 38 (тридцать восемь) тенге 24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327. Город Рудный, улица Ленина, дом 129, квартира 1, в размере 38 (тридцать восемь)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328. Город Рудный, улица Ленина, дом 129, квартира 35, в размере 62 (шестьдесят два) тенге 65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329. Город Рудный, улица Ленина, дом 131, квартира 5, в размере 59 (пятьдесят девять)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330. Город Рудный, улица Ленина, дом 141, квартира 42, в размере 62 (шестьдесят два) тенге 14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331. Город Рудный, улица Ленина, дом 14, квартира 32, в размере 33 (тридцать три) тенге 99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332. Город Рудный, улица Ленина, дом 149, квартира 79, в размере 53 (пятьдесят три) тенге 35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333. Город Рудный, улица Ленина, дом 157, квартира 78, в размере 38 (тридцать восемь) тенге 39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334. Город Рудный, улица Ленина, дом 163, квартира 1, в размере 38 (тридцать восемь) тенге 39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335. Город Рудный, улица Ленина, дом 163, квартира 37, в размере 92 (девяносто два) тенге 19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336. Город Рудный, улица Ленина, дом 163, квартира 53, в размере 38 (тридцать восемь)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337. Город Рудный, улица Ленина, дом 165, квартира 71, в размере 38 (тридцать восемь) тенге 77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338. Город Рудный, улица Ленина, дом 169, квартира 39, в размере 38 (тридцать восемь) тенге 74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339. Город Рудный, улица Ленина, дом 169, квартира 46, в размере 39 (тридцать девять)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340. Город Рудный, улица Ленина, дом 183, квартира 24, в размере 62 (шестьдесят два) тенге 15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341. Город Рудный, улица Ленина, дом 185, квартира 24, в размере 35 (тридцать пять) тенге 70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342. Город Рудный, улица Ленина, дом 191, квартира 75, в размере 43 (сорок три) тенге 24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343. Город Рудный, улица Ленина, дом 22, квартира 2, в размере 48 (сорок восемь) тенге 38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344. Город Рудный, улица Ленина, дом 22, квартира 38, в размере 72 (семьдесят два) тенге 14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345. Город Рудный, улица Ленина, дом 38, квартира 15, в размере 80 (восемьдесят) тенге 85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346. Город Рудный, улица Ленина, дом 41, квартира 1, ½ доля в размере 42 (сорок два) тенге 86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347. Город Рудный, улица Ленина, дом 41, квартира 40, в размере 44 (сорок четыре) тенге 91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348. Город Рудный, улица Ленина, дом 41, квартира 46, в размере 48 (сорок восемь) тенге 53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349. Город Рудный, улица Ленина, дом 42, квартира 34, в размере 48 (сорок восемь) тенге 26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350. Город Рудный, улица Ленина, дом 42, квартира 46, в размере 48 (сорок восемь) тенге 25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351. Город Рудный, улица Ленина, дом 57, квартира 26, в размере 46 (сорок шесть) тенге 94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352. Город Рудный, улица Ленина, дом 69, квартира 10, в размере 46 (сорок шесть) тенге 81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353. Город Рудный, улица Ленина, дом 69, квартира 14, в размере 54 (пятьдесят четыре) тенге 16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354. Город Рудный, улица Ленина, дом 70 "а", квартира 71, в размере 42 (сорок два) тенге 67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355. Город Рудный, улица Ленина, дом 70 "а", квартира 70, в размере 42 (сорок два) тенге 63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356. Город Рудный, улица Ленина, дом 70 А, квартира 69, в размере 105 (сто пять) тенге 22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357. Город Рудный, улица Ленина, дом 78, квартира 53, в размере 42 (сорок два) тенге 93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358. Город Рудный, улица Ленина, дом 8, квартира 11, в размере 34 (тридцать четыре) тенге 02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359. Город Рудный, улица Ленина, дом 8, квартира 22, в размере 33 (тридцать три) тенге 99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360. Город Рудный, улица Ленина дом 91, квартира 37, в размере 90 (девяносто) тенге 09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361. Город Рудный, улица Ленина, дом 91, квартира 43, в размере 36 (тридцать шесть) тенге 29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362. Город Рудный, улица Ленина, дом 91, квартира 50, в размере 38 (тридцать восемь) тенге 97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363. Город Рудный, улица имени Марите-Бежите, дом 13, квартира 8, в размере 47 (сорок семь)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364. Город Рудный, улица имени Марите-Бежите, дом 19, квартира 1, в размере 68 (шестьдесят восемь) тенге 71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365. Город Рудный, улица имени Марите-Бежите, дом 23, квартира 41, в размере 46 (сорок шесть) тенге 27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366. Город Рудный, улица имени Марите-Бежите, дом 25, квартира 42, в размере 46 (сорок шесть) тенге 89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367. Город Рудный, улица имени Марите-Бежите, дом 46, квартира 1, в размере 35 (тридцать пять) тенге 81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368. Город Рудный, улица Мира, дом 18, квартира 3, в размере 69 (шестьдесят девять) тенге 60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369. Город Рудный, улица Мира, дом 18, квартира 31, в размере 85 (восемьдесят пять) тенге 07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370. Город Рудный, улица Мира, дом 6, квартира 45, в размере 63 (шестьдесят три) тенге 85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371. Город Рудный, улица Парковая, дом 100, квартира 33, в размере 69 (шестьдесят девять)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372. Город Рудный, улица Парковая, дом 106, квартира 51, в размере 42 (сорок два) тенге 81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373. Город Рудный, улица Парковая, дом 108, квартира 47, в размере 39 (тридцать девять) тенге 14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374. Город Рудный, улица Парковая, дом 108, квартира 69, в размере 40 (сорок) тенге 72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375. Город Рудный, улица Парковая, дом 114 "а", квартира 15, в размере 41 (сорок один) тенге 05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376. Город Рудный, улица Парковая, дом 114, квартира 37, в размере 68 (шестьдесят восемь) тенге 70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377. Город Рудный, улица Парковая, дом 114, квартира 45, в размере 60 (шестьдесят) тенге 07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378. Город Рудный, улица Парковая, дом 120, квартира 15, в размере 45 (сорок пять)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379. Город Рудный, улица Парковая, дом 128, квартира 3, в размере 38 (тридцать восемь) тенге 82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380. Город Рудный, улица Парковая, дом 36, квартира 5, в размере 35 (тридцать пять) тенге 96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381. Город Рудный, улица Парковая, дом 38, квартира 38, в размере 86 (восемьдесят шесть) тенге 48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382. Город Рудный, улица Парковая, дом 42, квартира 42, в размере 38 (тридцать восемь) тенге 09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383. Город Рудный, улица Парковая, дом 48, квартира 56, в размере 38 (тридцать восемь) тенге 83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384. Город Рудный, улица Парковая, дом 68, квартира 42, в размере 39 (тридцать девять) тенге 26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385. Город Рудный, улица Парковая, дом 72, квартира 5, в размере 41 (сорок один)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386. Город Рудный, улица Парковая, дом 74, квартира 7, в размере 40 (сорок) тенге 72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387. Город Рудный, улица Парковая дом 76, квартира 26, в размере 38 (тридцать восемь) тенге 90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388. Город Рудный, улица Парковая, дом 92, квартира 67, в размере 89 (восемьдесят девять) тенге 96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389. Город Рудный, улица Парковая, дом 94, квартира 47, в размере 41 (сорок один) тенге 57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390. Город Рудный, улица Парковая, дом 98, квартира 45, в размере 77 (семьдесят семь) тенге 66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391. Город Рудный, улица Пионерская, дом 10, квартира 3, в размере 74 (семьдесят четыре) тенге 27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392. Город Рудный, улица Пионерская, дом 5, квартира 7, в размере 63 (шестьдесят три) тенге 53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393. Город Рудный, Район Автовокзала, дом 10, квартира 34, в размере 104 (сто четыре) тенге 45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394. Город Рудный, Район Автовокзала, дом 12, квартира 51, в размере 77 (семьдесят семь)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395. Город Рудный, улица Сандригайло НФ, дом 60, квартира 11, в размере 39 (тридцать девять) тенге 70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396. Город Рудный, улица Сандригайло НФ, дом 74, квартира 109, в размере 49 (сорок девять) тенге 40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397. Город Рудный, улица Сандригайло НФ, дом 72, квартира 128, в размере 45 (сорок пять) тенге 22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398. Город Рудный, улица Сандригайло НФ, дом 62, квартира 14, в размере 49 (сорок девять) тенге 44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399. Город Рудный, улица Сандригайло НФ, дом 65, квартира 65, в размере 53 (пятьдесят три) тенге 78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400. Город Рудный, улица Сандригайло НФ, дом 66, квартира 23, в размере 46 (сорок шесть) тенге 92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401. Город Рудный, улица Сандригайло НФ, дом 67, квартира 103, в размере 51 (пятьдесят один) тенге 50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402. Город Рудный, улица Сандригайло НФ, дом 67, квартира 2, в размере 50 (пятьдесят) тенге 48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403. Город Рудный, улица Сандригайло НФ, дом 72, квартира 13, в размере 78 (семьдесят восемь)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404. Город Рудный, улица Сандригайло НФ, дом 90, квартира 34, в размере 50 (пятьдесят) тенге 27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405. Город Рудный, улица Сандригайло НФ, дом 72, квартира 32, в размере 45 (сорок пять) тенге 26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406. Город Рудный, улица Сандригайло НФ, дом 72, квартира 9, в размере 45 (сорок пять) тенге 24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407. Город Рудный, улица Свердлова, дом 3, квартира 7, в размере 86 (восемьдесят шесть) тенге 51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408. Город Рудный, станция Железорудная, улица Привокзальная, дом 7, квартира 23, в размере 35 (тридцать пять) тенге 17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409. Город Рудный, улица Строительная, дом 26, квартира 7, в размере 72 (семьдесят два) тенге 37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410. Город Рудный, улица Строительная, дом 52, квартира 32, в размере 45 (сорок пять) тенге 70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411. Город Рудный, улица Строительная, дом 54, квартира 6, в размере 46 (сорок шесть) тенге 29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412. Город Рудный, улица Строительная, дом 56, квартира 3, в размере 83 (восемьдесят три) тенге 66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413. Город Рудный, улица Строительная, дом 59, квартира 3, в размере 82 (восемьдесят два) тенге 68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414. Город Рудный, улица Строительная, дом 56, квартира 2, в размере 48 (сорок восемь) тенге 79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415. Город Рудный, улица Тобольская, дом 6, квартира 6, в размере 65 (шестьдесят пять) тенге 53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416. Город Рудный, улица Тобольская, дом 9, квартира 6, в размере 63 (шестьдесят три) тенге 10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417. Город Рудный, улица Топоркова, дом 42, квартира 3, в размере 46 (сорок шесть) тенге 32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418. Город Рудный, улица Топоркова, дом 36, квартира 4, в размере 47 (сорок семь) тенге 28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419. Город Рудный, улица И. Франко, дом 21, квартира 67, в размере 49 (сорок девять) тенге 16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420. Город Рудный, улица И. Франко, дом 17, квартира 50, в размере 48 (сорок восемь) тенге 53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421. Город Рудный, улица Фрунзе, дом 19, квартира 41, ½ доля в размере 51 (пятьдесят один) тенге 15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422. Город Рудный, улица Фрунзе, дом 10, квартира 80, в размере 59 (пятьдесят девять)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423. Город Рудный, улица Фрунзе, дом 13, квартира 39, в размере 70 (семьдесят) тенге 03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424. Город Рудный, улица Фрунзе, дом 19, квартира 10, в размере 61 (шестьдесят один)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425. Город Рудный, улица Фрунзе, дом 22, квартира 40, в размере 65 (шестьдесят пять) тенге 56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426. Город Рудный, улица Фрунзе, дом 24, квартира 5, в размере 110 (сто десят) тенге 27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427. Город Рудный, улица Фрунзе, дом 3, квартира 39, в размере 38 (тридцать восемь) тенге 41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428. Город Рудный, улица Фрунзе, дом 7, квартира 68, в размере 87 (восемьдесят семь) тенге 14 тиын за один квадратный метр общей площади в месяц;</w:t>
      </w:r>
      <w:r>
        <w:br/>
      </w:r>
      <w:r>
        <w:rPr>
          <w:rFonts w:ascii="Times New Roman"/>
          <w:b w:val="false"/>
          <w:i w:val="false"/>
          <w:color w:val="000000"/>
          <w:sz w:val="28"/>
        </w:rPr>
        <w:t>
      </w:t>
      </w:r>
      <w:r>
        <w:rPr>
          <w:rFonts w:ascii="Times New Roman"/>
          <w:b w:val="false"/>
          <w:i w:val="false"/>
          <w:color w:val="000000"/>
          <w:sz w:val="28"/>
        </w:rPr>
        <w:t>429. Город Рудный, улица Фрунзе, дом 8, квартира 18, в размере 49 (сорок девять) тенге 54 тиын за один квадратный метр общей площади в месяц.</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