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c819" w14:textId="d15c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29 апреля 2015 года № 639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18 ноября 2016 года № 1480. Зарегистрировано Департаментом юстиции Костанайской области 21 декабря 2016 года № 6757. Утратило силу постановлением акимата города Рудного Костанайской области от 22 июня 2020 года № 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Рудного Костанайской области от 22.06.2020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9 августа 2011 года № 920 "Об утверждении Правил продажи объектов приватизации",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Рудного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критериев по выбору видов отчуждения коммунального имущества" (зарегистрировано в Реестре государственной регистрации нормативных правовых актов за № 5641, опубликовано 12 июня 2015 года в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на казахском языке изложить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Рудного по экономическим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2016 года № 1480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2016 года № 639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9600"/>
        <w:gridCol w:w="1483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заинтересованности государства в дальнейшем контроле над объектом приватизации;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необходимость получения денежных средств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необходимость реализации объекта приватизации по максимально возможной цене и привлечения широкого круга участников торгов;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Необходимость получения денежных средств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необходимость реализации объекта приватизации по максимально возможной цене;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