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192" w14:textId="2b4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 марта 2016 года № 298. Зарегистрировано Департаментом юстиции Костанайской области 14 марта 2016 года № 6212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278 "О бюджете города Аркалыка на 2016-2018 годы" (зарегистрировано в Реестре государственной регистрации нормативных правовых актов за № 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города Аркалыка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3942015,0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1244687,0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2506779,0 тысяч тенге, из них объем субвенций – 1575286,0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4019527,9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85914,9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2016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2016 года № 298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2015 года № 278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883"/>
        <w:gridCol w:w="7285"/>
        <w:gridCol w:w="25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3942015,0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1244687,0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552565,0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552565,0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118129,0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89563,0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77"/>
        <w:gridCol w:w="794"/>
        <w:gridCol w:w="902"/>
        <w:gridCol w:w="6565"/>
        <w:gridCol w:w="252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4019527,9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326195,0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261725,0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99016,0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99016,0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143502,0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143502,0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13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2601767,0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334993,0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334993,0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142014,0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2172353,0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2124999,0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1955756,0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94421,0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94421,0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</w:p>
        </w:tc>
      </w:tr>
      <w:tr>
        <w:trPr>
          <w:trHeight w:val="11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447046,6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84057,0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75528,0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314541,6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314541,6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96695,0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107108,6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29735,0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19961,0</w:t>
            </w:r>
          </w:p>
        </w:tc>
      </w:tr>
      <w:tr>
        <w:trPr>
          <w:trHeight w:val="16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48448,0</w:t>
            </w:r>
          </w:p>
        </w:tc>
      </w:tr>
      <w:tr>
        <w:trPr>
          <w:trHeight w:val="10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85860,0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10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212537,0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10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57424,0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42119,0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10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96455,0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51387,0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171750,0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148945,0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-85914,9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85914,9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