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7fe3" w14:textId="2d67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278 "О бюджете города Аркалыка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 Костанайской области от 1 апреля 2016 года № 10. Зарегистрировано Департаментом юстиции Костанайской области 11 апреля 2016 года № 6274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2016-2018 годы" (зарегистрировано в Реестре государственной регистрации нормативных правовых актов за №6099, опубликовано 8 января 2016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 1. Утвердить бюджет города Аркалыка на 2016-2018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3942987,8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1244687,0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13133,0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177416,0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2507751,8 тысяч тенге, из них объем субвенций – 1575286,0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4020500,7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-85914,9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85914,9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В бюджете города на 2016 год предусмотрен объем целевых текущих трансфертов из республиканского бюджета в сумме 892708,7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142014,0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в сумме 5443,0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в сумме 6896,0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7413,0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2667,0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уровня оплаты труда административных государственных служащих в сумме 67207,0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в сумме 660485,0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345,0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238,7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В бюджете города на 2016 год предусмотрен объем целевых текущих трансфертов из областного бюджета в сумме 39757,1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3868,0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35500,0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159,1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сессии, секретарь Аркалыкского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10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278</w:t>
            </w:r>
          </w:p>
          <w:bookmarkEnd w:id="6"/>
        </w:tc>
      </w:tr>
    </w:tbl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Аркалыка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3 942 987,8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407"/>
        <w:gridCol w:w="508"/>
        <w:gridCol w:w="508"/>
        <w:gridCol w:w="641"/>
        <w:gridCol w:w="1242"/>
        <w:gridCol w:w="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4020500,7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