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04d4a" w14:textId="d204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культуры, спорта ветеринарии, являющихся гражданскими служащими и работающих в сельской местности и имеющих право на повышенные на двадцать пять процентов должностные оклады и тарифные ставки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4 апреля 2016 года № 112. Зарегистрировано Департаментом юстиции Костанайской области 29 апреля 2016 года № 6307. Утратило силу постановлением акимата города Аркалыка Костанайской области от 15 мая 2018 года № 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Аркалыка Костанайской области от 15.05.2018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 и имеющих право на повышенные на двадцать пять процентов должностные оклады и тарифные ставки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Аркалыкского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С. Тасмаганбет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04.04.2016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2016 года № 112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 и имеющих право на повышенные на двадцать пять процентов должностные оклады и тарифные ставки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социального обеспечения: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социальный работник.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образования: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директор;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директора;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методист;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инструктор по физкультуре;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учитель;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преподаватель;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педагог-психолог;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педагог дополнительного образования;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социальный педагог;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педагог-организатор начальной военной подготовки;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заведующий библиотекой;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библиотекарь;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вожатый;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воспитатель;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логопед;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музыкальный руководитель;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лаборант;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врач;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медицинская сестра;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диетическая сестра.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культуры: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директор;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библиограф;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библиотекарь;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хореограф;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методист;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заведующий сельским клубом;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культорганизатор;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музыкальный руководитель;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художественный руководитель.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спорта: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методист.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ветеринарии: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ветеринарный врач;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ветеринарный фельдшер.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