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8fb7" w14:textId="9298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 апреля 2016 года № 13. Зарегистрировано Департаментом юстиции Костанайской области 6 мая 2016 года № 6328. Утратило силу решением маслихата города Аркалыка Костанайской области от 23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Аркалыка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Аркалыкский городской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Аркалыкского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Аркалыкского городского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организационно-правовой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ведущий специалист организационно-правового отдела.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организационно-правовой отдел.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Организационно-правовой отдел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Организационно-правовой 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организационно-правового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организационно-правовым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организационно-правовым отделом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организационно-правовой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Организационно-правовой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организационно-правовым отделом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Организационно-правовой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Организационно-правовой 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организационно-правовым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Организационно-правовой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 организационно-правового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организационно-правовом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государственным учреждением "Аппарат Аркалыкского городского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деятельности служащих корпуса "Б" вносятся в ихпослужные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4975"/>
        <w:gridCol w:w="2351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4"/>
        <w:gridCol w:w="146"/>
        <w:gridCol w:w="6260"/>
      </w:tblGrid>
      <w:tr>
        <w:trPr>
          <w:trHeight w:val="30" w:hRule="atLeast"/>
        </w:trPr>
        <w:tc>
          <w:tcPr>
            <w:tcW w:w="5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1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квартал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72"/>
        <w:gridCol w:w="155"/>
        <w:gridCol w:w="6073"/>
      </w:tblGrid>
      <w:tr>
        <w:trPr>
          <w:trHeight w:val="30" w:hRule="atLeast"/>
        </w:trPr>
        <w:tc>
          <w:tcPr>
            <w:tcW w:w="6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55"/>
        <w:gridCol w:w="5182"/>
        <w:gridCol w:w="1645"/>
        <w:gridCol w:w="1646"/>
        <w:gridCol w:w="10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0"/>
        <w:gridCol w:w="160"/>
        <w:gridCol w:w="5870"/>
      </w:tblGrid>
      <w:tr>
        <w:trPr>
          <w:trHeight w:val="30" w:hRule="atLeast"/>
        </w:trPr>
        <w:tc>
          <w:tcPr>
            <w:tcW w:w="6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138"/>
        <w:gridCol w:w="1845"/>
        <w:gridCol w:w="4599"/>
        <w:gridCol w:w="873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