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12ea" w14:textId="067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2016 года № 98. Зарегистрировано Департаментом юстиции Костанайской области 6 мая 2016 года № 6330.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пользованием жилищем из государственного жилищного фонда",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коммунального жилищного фонда в государственных арендных домах: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адресу: город Аркалык, улица Ауельбекова, дом № 16 в размере 26,77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адресу: город Аркалык, улица Горбачева, дом № 65 в размере 24,78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коммунальным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