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e2f" w14:textId="b071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мая 2016 года № 23. Зарегистрировано Департаментом юстиции Костанайской области 1 июня 2016 года № 6414. Утратило силу решением маслихата города Аркалыка Костанайской области от 28 декабря 2018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Аркалыка Костанайской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местных бюджетных средств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К. Омарова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