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30e" w14:textId="be6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августа 2016 года № 42. Зарегистрировано Департаментом юстиции Костанайской области 19 августа 2016 года № 6585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278 "О бюджете города Аркалыка на 2016-2018 годы" (зарегистрировано в Реестре государственной регистрации нормативных правовых актов за № 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1. Утвердить бюджет города Аркалыка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4108469,8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1430910,0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18879,0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2623233,8 тысяч тенге, из них объем субвенций – 1575286,0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4185982,7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-85914,9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85914,9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бюджете города на 2016 год предусмотрен объем целевых текущих трансфертов из областного бюджета в сумме 155239,1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территории сквера "Жастар" в сумме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парового котла государственного коммунального предприятия "Аркалыкская теплоэнергетическая компания" акимата города Аркалыка Костанайской области в сумме 89209,0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программы "Дорожная карта занятости 2020" в сумме 9373,0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ІІІ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"/>
        <w:gridCol w:w="910"/>
        <w:gridCol w:w="574"/>
        <w:gridCol w:w="6801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"/>
        <w:gridCol w:w="803"/>
        <w:gridCol w:w="1102"/>
        <w:gridCol w:w="1102"/>
        <w:gridCol w:w="545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