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c1ae" w14:textId="3afc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21 сентября 2015 года № 337 "Об определении критериев по выбору видов отчуждения коммунального имущества города Аркалыка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16 августа 2016 года № 299. Зарегистрировано Департаментом юстиции Костанайской области 21 сентября 2016 года № 6623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1174 "О внесении изменения в постановление Правительства Республики Казахстан от 9 августа 2011 года № 920 "Об утверждении Правил продажи объектов приватизации"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21 сентября 2015 года № 337 "Об определении критериев по выбору видов отчуждения коммунального имущества города Аркалыка Костанайской области" (зарегистрировано в Реестре государственной регистрации нормативных правовых актов под № 5949, опубликовано 6 ноября 2015 года в газете "Арқалық хабары")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на казахском языке изложить в новой редакции,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Абишева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9599"/>
        <w:gridCol w:w="1624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заинтересованности государства в дальнейшем контроле над объектом приватизации;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бумаг, принадлежащих государству, при отсутствии заинтересованности государства в дальнейшем их контроле.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получения денежных средств в бюджет от продажи объекта приватизации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максимальной возможной цене;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адресная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