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7f6b" w14:textId="6477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декабря 2016 года № 71. Зарегистрировано Департаментом юстиции Костанайской области 9 января 2017 года № 6787.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Аркалыка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4850180,3 тысяч тенге, в том числе по: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1761313,0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3037402,3 тысячи тенге, из них объем субвенций – 2119571,0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5031701,1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-182468,8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182468,8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бюджете города на 2017 год предусмотрен объем целевых текущих трансфертов из республиканского бюджета в сумме 47314,5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2405,5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3516,0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2012–2018 годы в сумме 15125,0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26268,0 тысяч тенг.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города Аркалыка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В бюджете города на 2017 год предусмотрен объем целевых текущих трансфертов из областного бюджета в сумме 647069,4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15748,0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1830,6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3495,0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бухгалтеров в сумме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в сумме 1194,0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сумме 50000,0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по улице Байтурсынова (двухполоска) от кольца "Кооператор" до кольца "Аэропорт" (протяженностью 5,1 километров) в сумме 184943,0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по проспекту Абая от Южного обхода до канализационной насосной станции - 1 (протяженностью 5,3 километров) в сумме 196469,0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по улице Каирбекова от улицы Ауельбекова до переезда (протяженностью 0,91 километров) в сумме 38293,0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в сумме 30000,0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улицы Ш. Жанибека в границе от улицы Ауельбекова до улицы Демченко в сумме 23000,0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2545,0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землеустроительной документации, топографирование и устройство ограждений почвенных очагов сибиреязвенных захоронений в сумме 4584,3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6426,0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комплексов, в связи с переходом на обновленное содержание в сумме 16708,5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заказа в дошкольных организациях образования в сумме 29760,0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20529,0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центрах занятости населения в сумме 3304,0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технико-экономического обоснования по реконструкции тепловых сетей государственного коммунального предприятия "Аркалыкская теплоэнергетическая компания" акимата города Аркалыка Костанайской области в сумме 18000,0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города Аркалыка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В бюджете города на 2017 год предусмотрен объем целевых трансфертов из областного бюджета на развитие в сумме 223447,4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5644,0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 укреплению берегов реки Терсаккан на территории села Целинный города Аркалыка в сумме 2247,3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3984,0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Западный города Аркалыка в сумме 4656,2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отдельно стоящей котельной с подключением школы, детского сада, врачебной амбулатории, дома культуры в селе Ашутасты города Аркалыка в сумме 81214,0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Демченко протяженностью 416 метров в сумме 71744,2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Демченко от улицы Каирбекова до улицы Ш. Жанибека, протяженностью 416 метров (водопровод, хозяйственно-бытовая канализация, ливневая канализация) в сумме 53957,7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Аркалыка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В бюджете города на 2017 год предусмотрен объем бюджетных кредитов из республиканского бюджета в сумме 6127,0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6127,0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Аркалыка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6.Утвердить распределение трансфертов органам местного самоуправления между селами, поселками, сельскими округами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(подпрограмм), не подлежащих секвестру в процессе исполнения бюджета города Аркалыка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декабря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декабря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№71</w:t>
            </w:r>
          </w:p>
        </w:tc>
      </w:tr>
    </w:tbl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2017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71</w:t>
            </w:r>
          </w:p>
        </w:tc>
      </w:tr>
    </w:tbl>
    <w:bookmarkStart w:name="z29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Аркалыка Костанайской области от 10.10.2017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№71</w:t>
            </w:r>
          </w:p>
        </w:tc>
      </w:tr>
    </w:tbl>
    <w:bookmarkStart w:name="z5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№71</w:t>
            </w:r>
          </w:p>
        </w:tc>
      </w:tr>
    </w:tbl>
    <w:bookmarkStart w:name="z70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Аркалыка Костанайской области от 04.05.2017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Каиндинского сельского округа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Родина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Екидин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Целинный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Аккошкар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Ангарское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Ашутасты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Восточное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Жалгызтал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Жанакала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Коктау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Молодежное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Матросово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Мирное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Уштобе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Фурманово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№71</w:t>
            </w:r>
          </w:p>
        </w:tc>
      </w:tr>
    </w:tbl>
    <w:bookmarkStart w:name="z7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 секвестру в процессе исполнения бюджета города Аркалыка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