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fb23" w14:textId="5c3f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4 апреля 2016 года № 122. Зарегистрировано Департаментом юстиции Костанайской области 11 мая 2016 года № 6347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Лисаковска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Найденова Д.Е.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2016 года № 122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Лисаковска на 2016 год, финансируемых за счет средств республиканского бюджета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постановления акимата города Лисаковска Костанайской области от 01.11.2016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01.09.2016).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403"/>
        <w:gridCol w:w="3488"/>
        <w:gridCol w:w="1172"/>
        <w:gridCol w:w="1891"/>
        <w:gridCol w:w="2916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"Балапан"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"Улыбка"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"Нұрлы Жол"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коммунальном государственном учреждении "Красногорская основная школа"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"Ясли-сад "Балақай" на 180 мест"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2016 года № 122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Лисаковска на 2016 год, финансируемых за счет местного бюджета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постановления акимата города Лисаковска Костанайской области от 01.11.2016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01.09.2016).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2444"/>
        <w:gridCol w:w="2666"/>
        <w:gridCol w:w="1191"/>
        <w:gridCol w:w="2597"/>
        <w:gridCol w:w="2965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"Мұрагер"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"Улыбка"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18072,28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"Дельфинчик"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казҰнное предприятие "Ясли-сад "Ивушка" отдела образования акимата города Лисаковска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"Балапан"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