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9f96" w14:textId="fd09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Лисаковска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апреля 2016 года № 173. Зарегистрировано Департаментом юстиции Костанайской области 2 июня 2016 года № 6418. Утратило силу постановлением акимата города Лисаковска Костанайской области от 24 марта 2017 года №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Лисаковска Ким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rPr>
          <w:rFonts w:ascii="Times New Roman"/>
          <w:b/>
          <w:i w:val="false"/>
          <w:color w:val="000000"/>
        </w:rPr>
        <w:t xml:space="preserve"> административных государственных служащих корпуса "Б" исполнительных органов акимата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Лисаковска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исполнительных органов акимата города Лисаковска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акимом города Лисаковска,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кадровой работы государственного учреждения "Аппарат акима города Лисаковска" (далее – отдел кадровой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отдела кадровой работы.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кадровой работы.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кадровой работы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работы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кадровой работы,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кадровой работы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отделом кадровой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кадровой работы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кадровой работы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кадровой работы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кадровой работы знакомит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46.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5"/>
        <w:gridCol w:w="6045"/>
      </w:tblGrid>
      <w:tr>
        <w:trPr>
          <w:trHeight w:val="30" w:hRule="atLeast"/>
        </w:trPr>
        <w:tc>
          <w:tcPr>
            <w:tcW w:w="6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4"/>
        <w:gridCol w:w="6256"/>
      </w:tblGrid>
      <w:tr>
        <w:trPr>
          <w:trHeight w:val="30" w:hRule="atLeast"/>
        </w:trPr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1"/>
        <w:gridCol w:w="6259"/>
      </w:tblGrid>
      <w:tr>
        <w:trPr>
          <w:trHeight w:val="30" w:hRule="atLeast"/>
        </w:trPr>
        <w:tc>
          <w:tcPr>
            <w:tcW w:w="6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2241"/>
        <w:gridCol w:w="4606"/>
        <w:gridCol w:w="2630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