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e4d4" w14:textId="ad5e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Лисаковска от 04 апреля 2016 года № 122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5 июля 2016 года № 312. Зарегистрировано Департаментом юстиции Костанайской области 2 августа 2016 года № 6567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города Лисаковска от 4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2016год" (зарегистрировано в Реестре государственной регистрации нормативных правовых актов под № 6347, опубликовано 26 мая 2016 года в газете "Лисаковская новь")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Найденова Д.Е.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марта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2016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2016 года № 122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Лисаковска на 2016 год, финансируемых за счет местного бюджета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3"/>
        <w:gridCol w:w="2450"/>
        <w:gridCol w:w="2675"/>
        <w:gridCol w:w="1178"/>
        <w:gridCol w:w="2605"/>
        <w:gridCol w:w="2979"/>
      </w:tblGrid>
      <w:tr>
        <w:trPr>
          <w:trHeight w:val="30" w:hRule="atLeast"/>
        </w:trPr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 территориальное расположение организаций дошкольного воспитания и обучения (район,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"Мұрагер"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16302,69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"Улыбка"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"Дельфинчик"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15114,76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казҰнное предприятие "Ясли-сад "Ивушка" отдела образования акимата города Лисаковска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Лисаковск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казҰнное предприятие "Ясли-сад "Балапан" отдела образования акимата города Лисаковска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– 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3-х лет - 8140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