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a015" w14:textId="fd6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 июня 2015 года № 184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20 сентября 2016 года № 429. Зарегистрировано Департаментом юстиции Костанайской области 19 октября 2016 года № 6657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1174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2 июня 2015 года № 184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под № 5680, опубликовано 16 июля 2015 года в газете "Лисаковская новь")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на казахском языке изложить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Конкабаева Н.Н.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650"/>
        <w:gridCol w:w="159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максимальной возможной цене;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(арены) с правом последующего выкупа доверительным управляющим, нанимателем (арендатором).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