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23a0" w14:textId="3392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381 "О бюджете города Лисаковска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25 октября 2016 года № 59. Зарегистрировано Департаментом юстиции Костанайской области 2 ноября 2016 года № 6685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381 "О бюджете города Лисаковска на 2016 - 2018 годы" (зарегистрировано в Реестре государственной регистрации нормативных правовых актов за номером 6109, опубликовано 14, 21, 28 января 2016 года в газете "Лисаковская новь")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Лисаковска на 2016 - 2018 годы согласно приложениям 1, 2 и 3 соответственно, в том числе на 2016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3925861,7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1771739,0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27047,0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25904,0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2101171,7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4017027,4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897064,0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897171,0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-8500,0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– 8500,0 тысяч тенге;      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-979729,7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979729,7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Учесть, что резерв акимата города Лисаковска на 2016 год составляет 0,0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Учесть, что в бюджете города Лисаковска на 2016 год предусмотрены целевые текущие трансферты из областного бюджета,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содержание ребенка (детей), переданного патронатным воспитателям,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5546,7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развитие городов и сельских населенных пунктов в рамках Дорожной карты занятости 2020 в сумме 28377,9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с учетом стоимости государственной экспертизы для капитального ремонта здания средней школы № 6 города Лисаковска в сумме 2055,2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ремонт и благоустройство объектов в рамках развития городов и сельских населенных пунктов по Дорожной карте занятости 2020 в сумме 1041,0 тысяча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компенсацию потерь, связанных с ожидаемым невыполнением доходной части, в сумме 341723,0 тысячи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"5-1. Учесть, что в бюджете города Лисаковска на 2017 год предусмотрены целевые текущие трансферты из областного бюджета на развитие городов и сельских населенных пунктов в рамках Дорожной карты занятости 2020 в сумме 515667,5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Учесть, что в бюджете города Лисаковска на 2016 год предусмотрены целевые трансферты на развитие из областного бюджета,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образования в сумме 86634,0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дюкера через реку Тобол на питьевом водоводе между насосной первого подъема и насосной второго подъема поселка Октябрьский города Лисаковска в сумме 38644,0 тысячи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насосной станции второго подъема с установкой очистки воды от марганца в поселке Октябрьский города Лисаковска в сумме 4403,0 тысячи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водопроводных сетей города Лисаковска (магистральные сети) в сумме 6540,8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канализационных сетей от коллектора станции биологической очистки до прудов накопителей города Лисаковска в сумме 5040,0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станции биологической очистки сточной воды в поселке Октябрьский города Лисаковска в сумме 10493,6 тысячи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Учесть, что в бюджете города Лисаковска на 2016 год предусмотрены целевые текущие трансферты из республиканского бюджета, в том числе: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в сумме 127119,0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внедрение обусловленной денежной помощи по проекту "Өрлеу" в сумме 62,0 тысячи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в сумме 992,0 тысячи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реализацию Плана мероприятий по обеспечению прав и улучшению качества жизни инвалидов в Республике Казахстан на 2012 - 2018 годы в сумме 14398,0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 в сумме 1533,0 тысячи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в сумме 4554,0 тысячи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окладам, в сумме 382790,5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 в сумме 36061,0 тысяча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обеспечение экономической стабильности, связанных с ожидаемым невыполнением доходной части, в сумме 568209,0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Сигаева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бюджетного планирования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города Лисаковска"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Н. Турлубекова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октября 2016 года_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3 925 861,7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1 771 739,0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2 101 171,7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2 101 171,7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2 101 171,7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4"/>
        <w:gridCol w:w="2"/>
        <w:gridCol w:w="1104"/>
        <w:gridCol w:w="5469"/>
        <w:gridCol w:w="29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4 017 027,4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199 923,3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2 071 260,7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971 198,0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448 744,0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1 046 389,5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1 046 389,5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908 703,5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209 590,7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278 134,3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6 513,0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936 442,7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936 442,7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936 442,7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8"/>
        <w:gridCol w:w="855"/>
        <w:gridCol w:w="1328"/>
        <w:gridCol w:w="3441"/>
        <w:gridCol w:w="4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-979 729,7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979 729,7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bookmarkStart w:name="z3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2017 год_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5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3 327 740, 5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2 315 285,0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673 501,0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673 501,0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510 046,0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510 046,0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879 857,0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61,0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983 377,5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983 377,5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8"/>
        <w:gridCol w:w="1241"/>
        <w:gridCol w:w="1241"/>
        <w:gridCol w:w="4950"/>
        <w:gridCol w:w="33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3 327 740,5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4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5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6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1 661 446,0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7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8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861 880,5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1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132 086,0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979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bookmarkStart w:name="z54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2016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805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Октябрьский"</w:t>
            </w:r>
          </w:p>
          <w:bookmarkEnd w:id="161"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2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Красногорское"</w:t>
            </w:r>
          </w:p>
          <w:bookmarkEnd w:id="165"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8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