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e32" w14:textId="79cb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2016 года № 72. Зарегистрировано Департаментом юстиции Костанайской области 5 января 2017 года № 6777.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города Лисаковска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3771209,4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2004860,0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30908,0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1720479,8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4169098,4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-142113,4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311596,4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-255775,6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255775,6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737499,0 тысяч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2017 год объем бюджетных изъятий из бюджета города Лисаковска в областной бюджет установлен в сумме 0,0 тенге.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 w:val="false"/>
          <w:color w:val="000000"/>
          <w:sz w:val="28"/>
        </w:rPr>
        <w:t>. Учесть, что резерв акимата города Лисаковска на 2017 год составляет 0,0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Лисаковска Костанайской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средней школы № 4 в городе Лисаковске Костанайской области в сумме 294575,8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5787,5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8050,9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3011,4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безработных,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сумме 2763,6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5391,0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283377,1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в сумме 14959,9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центре занятости населения в сумме 2632,0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поселке Октябрьский в сумме 2277,8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переселенцев и оралманов в сумме 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города Лисаковска (магистральные сети) в сумме 1037,6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от коллектора станции биологической очистки до прудов накопителей города Лисаковска в сумме 1032,5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станции биологической очистки сточной воды в поселке Октябрьский города Лисаковска в сумме 1367,5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газовых котельных с реконструкцией тепловых сетей в поселке Октябрьский города Лисаковска в сумме 13975,2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Лисаковске на пересечении улицы Мира - улицы Строителей в сумме 66350,0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Темирбаева (в границах от улицы Верхнетобольская до колледжа) города Лисаковска в сумме 227263,0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в сумме 20000,0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бюджете города Лисаковска на 2017 год предусмотрены целевые текущие трансферты из республиканского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14371,0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10737,0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в сумме 3634,0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11779,0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5745,0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239,0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города Лисаковска на 2017 год предусмотрен кредит из Национального фонда Республики Казахстан для реализации государственным коммунальным предприятием "Производственно-хозяйственное объединение "Лисаковскгоркоммунэнерго" акимата города Лисаковска проекта "Реконструкция тепловой сети d 820 мм УТ19-УТ21 города Лисаковска" в сумме 169483,0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бюджете города Лисаковска на 2017 год предусмотрен возврат целевых трансфертов в республиканский и областной бюджеты в сумме 2961,4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города Лисаковска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бюджете города Лисаковска на 2017 год предусмотрен возврат неиспользованных бюджетных кредитов в сумме 309153,1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города Лисаковска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программ, не подлежащих секвестру в процессе исполнения бюджета города Лисаковска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аппаратов акима поселка, села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распределение трансфертов органам местного самоуправления между селами, поселками города Лисаковска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развитие и (или) обустройство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21.07.2017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 21 декабря 2016 года № 72</w:t>
            </w:r>
          </w:p>
        </w:tc>
      </w:tr>
    </w:tbl>
    <w:bookmarkStart w:name="z7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Лисаковска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7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аппаратов акима поселка, села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7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 города Лисаковска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