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2b80" w14:textId="ece2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304 "О районном бюджете Алтынсаринского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 июня 2016 года № 33. Зарегистрировано Департаментом юстиции Костанайской области 15 июня 2016 года № 6461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2015 года № 304 "О районном бюджете Алтынсаринского района на 2016-2018 годы" (зарегистрированного в Реестре государственной регистрации нормативных правовых актов за № 6110, опубликовано 12 января 2016 года в районной газете "Таза бұлақ Чистый родник")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Алтынсаринского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1764225,1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373099,0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1388856,1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1785664,9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25722,0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38178,0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12456,0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дефицит (профицит) бюджета – - 47161,8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финансирование дефицита (использование профицита) бюджета – 47161,8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подпункты 1),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на содержание подразделений местных исполнительных органов агропромышленного комплекса в сумме 5683,1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 в сумме 1934,0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Исмаилова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 акимата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 Е.Павлюк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июня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304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825"/>
        <w:gridCol w:w="482"/>
        <w:gridCol w:w="309"/>
        <w:gridCol w:w="6995"/>
        <w:gridCol w:w="3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3"/>
        <w:gridCol w:w="1063"/>
        <w:gridCol w:w="5766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-47161,8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№ 304 </w:t>
            </w:r>
          </w:p>
        </w:tc>
      </w:tr>
    </w:tbl>
    <w:bookmarkStart w:name="z2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сҰл, сельских округов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30"/>
        <w:gridCol w:w="1530"/>
        <w:gridCol w:w="1530"/>
        <w:gridCol w:w="4244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Аппарат акима имени Ильяса Омарова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