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15cb" w14:textId="eac1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 являющихся гражданскими служащими и работающих в сельской местности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мая 2016 года № 28. Зарегистрировано Департаментом юстиции Костанайской области 17 июня 2016 года № 6471. Утратило силу решением маслихата Алтынсаринского района Костанайской области от 8 октября 2019 года № 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Алтынсаринского района Костанайской области от 08.10.2019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являющихся гражданскими служащими и работающих в сельской местности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мая 2016 года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