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3538" w14:textId="10b3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304 "О районном бюджете Алтынсаринского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октября 2016 года № 48. Зарегистрировано Департаментом юстиции Костанайской области 7 ноября 2016 года № 6692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2016-2018 годы" (зарегистрированного в Реестре государственной регистрации нормативных правовых актов за № 6110, опубликовано 12 января 2016 года в районной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Алтынсаринского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1745453,4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372234,0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1370084,4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1757053,2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25722,0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12456,0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9840,0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9840,0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- 47161,8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47161,8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5039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сельского округа имени Ильяса Омарова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