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8762d" w14:textId="6e876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жилищной помощи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Амангельдинского района Костанайской области от 19 апреля 2016 года № 13. Зарегистрировано Департаментом юстиции Костанайской области 18 мая 2016 года № 6377. Утратило силу решением маслихата Амангельдинского района Костанайской области от 15 мая 2024 года № 89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Амангельдинского района Костанайской области от 15.05.2024 </w:t>
      </w:r>
      <w:r>
        <w:rPr>
          <w:rFonts w:ascii="Times New Roman"/>
          <w:b w:val="false"/>
          <w:i w:val="false"/>
          <w:color w:val="ff0000"/>
          <w:sz w:val="28"/>
        </w:rPr>
        <w:t>№ 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отношениях", Амангельдинский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жилищной помощи.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18 января 2016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Дауитбаев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Кеделбаев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Руководитель коммунального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занятости и социальных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 акимата Амангельдинского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района"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 А. Шукенов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2016 года № 13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жилищной помощи</w:t>
      </w:r>
      <w:r>
        <w:br/>
      </w:r>
      <w:r>
        <w:rPr>
          <w:rFonts w:ascii="Times New Roman"/>
          <w:b/>
          <w:i w:val="false"/>
          <w:color w:val="000000"/>
        </w:rPr>
        <w:t>1. Порядок оказания жилищной помощи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малообеспеченным семьям (гражданам), постоянно зарегистрированным и проживающим на территории Амангельдинского района в жилище, которое находится на праве собственности как единственное жилище в Республике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10"/>
    <w:bookmarkStart w:name="z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расходов на управление объектом кондоминиума и содержание общего имущества объекта кондоминиума, в том числе на капитальный ремонт общего имущества объекта кондоминиума;</w:t>
      </w:r>
    </w:p>
    <w:bookmarkEnd w:id="11"/>
    <w:bookmarkStart w:name="z1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12"/>
    <w:bookmarkStart w:name="z1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Амангельдинского района Костанайской области от 22.05.2020 </w:t>
      </w:r>
      <w:r>
        <w:rPr>
          <w:rFonts w:ascii="Times New Roman"/>
          <w:b w:val="false"/>
          <w:i w:val="false"/>
          <w:color w:val="000000"/>
          <w:sz w:val="28"/>
        </w:rPr>
        <w:t>№ 384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 и распространяет свое действие на отношения, возникшие с 10.01.2020).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Жилищная помощь оказывается один раз в квартал коммунальным государственным учреждением "Отдел занятости и социальных программ акимата Амангельдинского района" (далее - уполномоченный орган).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назначения жилищной помощи семья (гражданин) (далее – услугополучатель) (либо его представитель по нотариально заверенной доверенности) обращается в филиал некоммерческого акционерного общества "Государственная корпорация "Правительство для граждан" по Костанайской области (далее – Государственная корпорация) и/или посредством веб-портала "электронного правительства" www.egov.kz (далее – портал) и представляет следующие документы: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заявление;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заявителя (оригинал представляется для идентификации личности услугополучателя);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документы, подтверждающие доходы семьи (за исключением сведений получаемых из соответствующих государственных информационных систем);</w:t>
      </w:r>
    </w:p>
    <w:bookmarkEnd w:id="18"/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справка с места работы либо справка о регистрации в качестве безработного лица (за исключением сведений получаемых из соответствующих государственных информационных систем);</w:t>
      </w:r>
    </w:p>
    <w:bookmarkEnd w:id="19"/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сведения об алиментах на детей и других иждивенцев;</w:t>
      </w:r>
    </w:p>
    <w:bookmarkEnd w:id="20"/>
    <w:bookmarkStart w:name="z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банковский счет;</w:t>
      </w:r>
    </w:p>
    <w:bookmarkEnd w:id="21"/>
    <w:bookmarkStart w:name="z2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счета о размерах ежемесячных взносов на содержание жилого дома (жилого здания);</w:t>
      </w:r>
    </w:p>
    <w:bookmarkEnd w:id="22"/>
    <w:bookmarkStart w:name="z2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счета на потребление коммунальных услуг;</w:t>
      </w:r>
    </w:p>
    <w:bookmarkEnd w:id="23"/>
    <w:bookmarkStart w:name="z2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квитанцию-счет за услуги телекоммуникаций или копия договора на оказание услуг связи;</w:t>
      </w:r>
    </w:p>
    <w:bookmarkEnd w:id="24"/>
    <w:bookmarkStart w:name="z2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счет о размере арендной платы за пользование жилищем из государственного жилищного фонда и жилищем, арендованным местным исполнительным органом в частном жилищном фонде, предъявленный местным исполнительным органом.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документов, не предусмотренных настоящим пунктом, не допускается.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решения маслихата Амангельдинского района Костанайской области от 22.05.2020 </w:t>
      </w:r>
      <w:r>
        <w:rPr>
          <w:rFonts w:ascii="Times New Roman"/>
          <w:b w:val="false"/>
          <w:i w:val="false"/>
          <w:color w:val="000000"/>
          <w:sz w:val="28"/>
        </w:rPr>
        <w:t>№ 384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 и распространяет свое действие на отношения, возникшие с 10.01.2020).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Уполномоченный орган предоставляет результат оказания жилищной помощи со дня сдачи пакета документов в Государственную корпорацию, при обращении на портал - 8 (восемь) рабочих дней.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маслихата Амангельдинского района Костанайской области от 22.05.2020 </w:t>
      </w:r>
      <w:r>
        <w:rPr>
          <w:rFonts w:ascii="Times New Roman"/>
          <w:b w:val="false"/>
          <w:i w:val="false"/>
          <w:color w:val="000000"/>
          <w:sz w:val="28"/>
        </w:rPr>
        <w:t>№ 384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 и распространяет свое действие на отношения, возникшие с 10.01.2020).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назначается с месяца подачи заявления и оказывается на текущий квартал, в котором обратился услугополучатель.</w:t>
      </w:r>
    </w:p>
    <w:bookmarkEnd w:id="27"/>
    <w:bookmarkStart w:name="z2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Услугополучатель информирует уполномоченный орган об обстоятельствах, которые могут служить основанием для изменения размера жилищной помощи, а также о случаях ее неверного начисления.</w:t>
      </w:r>
    </w:p>
    <w:bookmarkEnd w:id="28"/>
    <w:bookmarkStart w:name="z2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возникновении обстоятельств, влияющих на размер жилищной помощи, производится перерасчет со дня наступления указанных обстоятельств (за исключением смерти услугополучателя).</w:t>
      </w:r>
    </w:p>
    <w:bookmarkEnd w:id="29"/>
    <w:bookmarkStart w:name="z2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выявления несоответствия доходов, представленных услугополучателем, учитываются сведения о доходах, полученных из информационных систем.</w:t>
      </w:r>
    </w:p>
    <w:bookmarkEnd w:id="30"/>
    <w:bookmarkStart w:name="z3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 смерти одиноко проживающего услугополучателя выплата жилищной помощи завершается с месяца, следующего за месяцем смерти.</w:t>
      </w:r>
    </w:p>
    <w:bookmarkEnd w:id="31"/>
    <w:bookmarkStart w:name="z3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смерти одного из членов семьи услугополучателя, производится перерасчет с месяца, следующего за месяцем смерти.</w:t>
      </w:r>
    </w:p>
    <w:bookmarkEnd w:id="32"/>
    <w:bookmarkStart w:name="z3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Прекращение либо перерасчет выплат в связи со смертью производится на основании списка умерших или по сведениям, предоставленным членами семьи.</w:t>
      </w:r>
    </w:p>
    <w:bookmarkEnd w:id="33"/>
    <w:bookmarkStart w:name="z3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Разногласия, возникшие по вопросам оказания жилищной помощи, разрешаются в соответствии с действующим законодательством Республики Казахстан.</w:t>
      </w:r>
    </w:p>
    <w:bookmarkEnd w:id="34"/>
    <w:bookmarkStart w:name="z34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Определение размера оказания жилищной помощи</w:t>
      </w:r>
    </w:p>
    <w:bookmarkEnd w:id="35"/>
    <w:bookmarkStart w:name="z3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Размер жилищной помощи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на капитальный ремонт общего имущества объекта кондоминиума, потребления коммунальных услуг и услуг связи в части увеличения абонентской платы за телефон, подключенный к сети телекоммуникаций, расходов за пользование жилищем из государственного жилищного фонда и жилищем, арендованным местным исполнительным органом в частном жилищном фонде, в пределах норм и предельно-допустимого уровня расходов семьи (граждан) на эти цели.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Совокупный доход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определяемом действующим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– в редакции решения маслихата Амангельдинского района Костанайской области от 22.05.2020 </w:t>
      </w:r>
      <w:r>
        <w:rPr>
          <w:rFonts w:ascii="Times New Roman"/>
          <w:b w:val="false"/>
          <w:i w:val="false"/>
          <w:color w:val="000000"/>
          <w:sz w:val="28"/>
        </w:rPr>
        <w:t>№ 384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 и распространяет свое действие на отношения, возникшие с 10.01.2020).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Доля предельно допустимых расходов малообеспеченной семьи (гражданина) в пределах установленных норм устанавливается в размере пяти процентов от совокупного дохода.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– в редакции решения маслихата Амангельдинского района Костанайской области от 04.08.2022 </w:t>
      </w:r>
      <w:r>
        <w:rPr>
          <w:rFonts w:ascii="Times New Roman"/>
          <w:b w:val="false"/>
          <w:i w:val="false"/>
          <w:color w:val="000000"/>
          <w:sz w:val="28"/>
        </w:rPr>
        <w:t>№ 128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назначении жилищной помощи в расчет принимается норма площади:</w:t>
      </w:r>
    </w:p>
    <w:bookmarkEnd w:id="38"/>
    <w:bookmarkStart w:name="z3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одного члена семьи – 18 квадратных метров полезной площади, плюс 9 квадратных метров на семью, для проживающих в многокомнатных жилых помещениях (квартирах); для проживающих в однокомнатных жилых помещениях (квартирах) – общая площадь жилища;</w:t>
      </w:r>
    </w:p>
    <w:bookmarkEnd w:id="39"/>
    <w:bookmarkStart w:name="z4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одиноко проживающих граждан - 30 квадратных метров независимо от занимаемой площади, но не более фактической, эта же норма применяется для общежитий.</w:t>
      </w:r>
    </w:p>
    <w:bookmarkEnd w:id="40"/>
    <w:bookmarkStart w:name="z4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Нормативы потребления коммунальных услуг, обеспечиваемых компенсационными мерами для потребителей, не имеющих приборов учета, устанавливаются в соответствии с действующим законодательством.</w:t>
      </w:r>
    </w:p>
    <w:bookmarkEnd w:id="41"/>
    <w:bookmarkStart w:name="z4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нормативы и тарифы на расходы не определены в установленном законодательством порядке, возмещение затрат производится по фактическим расходам.</w:t>
      </w:r>
    </w:p>
    <w:bookmarkEnd w:id="42"/>
    <w:bookmarkStart w:name="z4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Расходы, принимаемые к расчету для потребителей, имеющих приборы учета потребления коммунальных услуг, определяются по фактическим затратам за предыдущий квартал или за последний квартал, в котором услуги оказывались в полном объеме, на основании показаний приборов учета, но не более установленных норм расхода коммунальных услуг для потребителей, не имеющих прибора учета.</w:t>
      </w:r>
    </w:p>
    <w:bookmarkEnd w:id="43"/>
    <w:bookmarkStart w:name="z4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Возмещение расходов по оплате электроэнергии производятся из расчета 100 киловатт на одного человека, в общежитиях и в домах с электрической плитой, электрическими водонагревателями 130 киловатт на одного человека, но не более фактических расходов.</w:t>
      </w:r>
    </w:p>
    <w:bookmarkEnd w:id="44"/>
    <w:bookmarkStart w:name="z4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Компенсация повышения тарифов абонентской платы за телефон, подключенный к сети телекоммуникаций, производится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компенсации повышения тарифов абонентской платы за оказание услуг телекоммуникаций социально защищаемым гражданам, утвержденными постановлением Правительства Республики Казахстан от 14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>№ 512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компенсации повышения тарифов абонентской платы за оказание услуг телекоммуникаций социально защищаемым гражданам".</w:t>
      </w:r>
    </w:p>
    <w:bookmarkEnd w:id="45"/>
    <w:bookmarkStart w:name="z4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Оплата сверх норм, установленных настоящими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>, производится собственниками или нанимателями (поднанимателями) жилья на общих основаниях.</w:t>
      </w:r>
    </w:p>
    <w:bookmarkEnd w:id="46"/>
    <w:bookmarkStart w:name="z47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Финансирование и порядок выплаты жилищной помощи</w:t>
      </w:r>
    </w:p>
    <w:bookmarkEnd w:id="47"/>
    <w:bookmarkStart w:name="z4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Финансирование жилищной помощи осуществляется в пределах средств, предусмотренных в бюджете района на соответствующий финансовый год, а также за счет средств целевых текущих трансфертов (в случае их выделения).</w:t>
      </w:r>
    </w:p>
    <w:bookmarkEnd w:id="48"/>
    <w:bookmarkStart w:name="z4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Выплата жилищной помощи осуществляется уполномоченным органом по заявлению услугополучателя через банки второго уровня, на банковские счета услугополучателя, поставщиков услуг, органов управления объектов кондоминиума.</w:t>
      </w:r>
    </w:p>
    <w:bookmarkEnd w:id="49"/>
    <w:bookmarkStart w:name="z5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Перечисление денежных сумм на счета производится уполномоченным органом ежемесячно за истекший месяц.</w:t>
      </w:r>
    </w:p>
    <w:bookmarkEnd w:id="5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